
<file path=[Content_Types].xml><?xml version="1.0" encoding="utf-8"?>
<Types xmlns="http://schemas.openxmlformats.org/package/2006/content-types">
  <Default Extension="xml" ContentType="application/xml"/>
  <Default Extension="png" ContentType="image/png"/>
  <Default Extension="jpeg" ContentType="image/jpe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0" w:firstLineChars="100"/>
        <w:rPr>
          <w:rFonts w:hint="eastAsia"/>
          <w:color w:val="FF00FF"/>
          <w:sz w:val="28"/>
          <w:szCs w:val="28"/>
        </w:rPr>
      </w:pPr>
      <w:r>
        <w:rPr>
          <w:rFonts w:hint="eastAsia"/>
          <w:sz w:val="28"/>
          <w:szCs w:val="28"/>
        </w:rPr>
        <w:t xml:space="preserve">本    单     元    课    堂    教    学     教    案 </w:t>
      </w:r>
    </w:p>
    <w:p>
      <w:pPr>
        <w:ind w:firstLine="5670" w:firstLineChars="2700"/>
        <w:rPr>
          <w:rFonts w:hint="eastAsia"/>
          <w:szCs w:val="21"/>
        </w:rPr>
      </w:pPr>
      <w:r>
        <w:rPr>
          <w:rFonts w:hint="eastAsia"/>
          <w:szCs w:val="21"/>
        </w:rPr>
        <w:t>年     月      日</w:t>
      </w:r>
    </w:p>
    <w:tbl>
      <w:tblPr>
        <w:tblStyle w:val="6"/>
        <w:tblW w:w="8418" w:type="dxa"/>
        <w:tblInd w:w="93" w:type="dxa"/>
        <w:tblLayout w:type="fixed"/>
        <w:tblCellMar>
          <w:top w:w="0" w:type="dxa"/>
          <w:left w:w="108" w:type="dxa"/>
          <w:bottom w:w="0" w:type="dxa"/>
          <w:right w:w="108" w:type="dxa"/>
        </w:tblCellMar>
      </w:tblPr>
      <w:tblGrid>
        <w:gridCol w:w="1296"/>
        <w:gridCol w:w="2458"/>
        <w:gridCol w:w="648"/>
        <w:gridCol w:w="1553"/>
        <w:gridCol w:w="633"/>
        <w:gridCol w:w="1830"/>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2 章 第  1 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 xml:space="preserve"> 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平行四边形面积的计算</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新授</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理解并掌握平行四边形的面积公式</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pBdr>
                <w:right w:val="single" w:color="auto" w:sz="8" w:space="4"/>
              </w:pBdr>
              <w:spacing w:line="460" w:lineRule="atLeast"/>
              <w:rPr>
                <w:szCs w:val="21"/>
              </w:rPr>
            </w:pPr>
            <w:r>
              <w:rPr>
                <w:szCs w:val="21"/>
              </w:rPr>
              <w:t>1</w:t>
            </w:r>
            <w:r>
              <w:rPr>
                <w:rFonts w:hint="eastAsia"/>
                <w:szCs w:val="21"/>
                <w:lang w:val="en-US" w:eastAsia="zh-CN"/>
              </w:rPr>
              <w:t>.</w:t>
            </w:r>
            <w:r>
              <w:rPr>
                <w:rFonts w:hint="eastAsia"/>
                <w:szCs w:val="21"/>
              </w:rPr>
              <w:t>在理解的基础上掌握平行四边形面积计算公式，能正确地计算平行四边形的面积。</w:t>
            </w:r>
          </w:p>
          <w:p>
            <w:pPr>
              <w:pBdr>
                <w:right w:val="single" w:color="auto" w:sz="8" w:space="4"/>
              </w:pBdr>
              <w:spacing w:line="460" w:lineRule="atLeast"/>
              <w:rPr>
                <w:szCs w:val="21"/>
              </w:rPr>
            </w:pPr>
            <w:r>
              <w:rPr>
                <w:szCs w:val="21"/>
              </w:rPr>
              <w:t>2</w:t>
            </w:r>
            <w:r>
              <w:rPr>
                <w:rFonts w:hint="eastAsia"/>
                <w:szCs w:val="21"/>
                <w:lang w:val="en-US" w:eastAsia="zh-CN"/>
              </w:rPr>
              <w:t>.</w:t>
            </w:r>
            <w:r>
              <w:rPr>
                <w:rFonts w:hint="eastAsia"/>
                <w:szCs w:val="21"/>
              </w:rPr>
              <w:t>通过操作和对图形的观察、比较，发展学生的空间观念，使学生初步感知转化的思想方法，并培养学生的分析、综合、抽象、概括和解决实际问题的能力。</w:t>
            </w:r>
          </w:p>
          <w:p>
            <w:pPr>
              <w:pBdr>
                <w:right w:val="single" w:color="auto" w:sz="8" w:space="4"/>
              </w:pBdr>
              <w:spacing w:line="460" w:lineRule="atLeast"/>
              <w:rPr>
                <w:rFonts w:hint="eastAsia"/>
                <w:szCs w:val="21"/>
              </w:rPr>
            </w:pPr>
            <w:r>
              <w:rPr>
                <w:szCs w:val="21"/>
              </w:rPr>
              <w:t>3</w:t>
            </w:r>
            <w:r>
              <w:rPr>
                <w:rFonts w:hint="eastAsia"/>
                <w:szCs w:val="21"/>
                <w:lang w:val="en-US" w:eastAsia="zh-CN"/>
              </w:rPr>
              <w:t>.</w:t>
            </w:r>
            <w:r>
              <w:rPr>
                <w:rFonts w:hint="eastAsia"/>
                <w:szCs w:val="21"/>
              </w:rPr>
              <w:t>通过操作等活动，有互相合作、交流、评价的意识。</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rPr>
                <w:szCs w:val="21"/>
              </w:rPr>
            </w:pPr>
            <w:r>
              <w:rPr>
                <w:rFonts w:hint="eastAsia"/>
                <w:szCs w:val="21"/>
              </w:rPr>
              <w:t>重点：理解并掌握平行四边形的面积公式</w:t>
            </w:r>
          </w:p>
          <w:p>
            <w:pPr>
              <w:pBdr>
                <w:right w:val="single" w:color="auto" w:sz="8" w:space="4"/>
              </w:pBdr>
              <w:spacing w:line="460" w:lineRule="atLeast"/>
              <w:rPr>
                <w:rFonts w:hint="eastAsia"/>
                <w:szCs w:val="21"/>
              </w:rPr>
            </w:pPr>
            <w:r>
              <w:rPr>
                <w:rFonts w:hint="eastAsia"/>
                <w:szCs w:val="21"/>
              </w:rPr>
              <w:t>难点：理解平行四边形面积公式的推导过程</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20" w:firstLineChars="200"/>
              <w:rPr>
                <w:rFonts w:hint="eastAsia"/>
                <w:szCs w:val="21"/>
              </w:rPr>
            </w:pPr>
            <w:r>
              <w:rPr>
                <w:rFonts w:hint="eastAsia"/>
                <w:szCs w:val="21"/>
              </w:rPr>
              <w:t>若干形状大小不一的平行四边形、剪刀、透明方格纸，PPT</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90" w:hRule="atLeast"/>
        </w:trPr>
        <w:tc>
          <w:tcPr>
            <w:tcW w:w="3754" w:type="dxa"/>
            <w:gridSpan w:val="2"/>
            <w:tcBorders>
              <w:top w:val="single" w:color="auto" w:sz="4" w:space="0"/>
              <w:left w:val="single" w:color="auto" w:sz="8" w:space="0"/>
              <w:right w:val="single" w:color="000000" w:sz="8" w:space="0"/>
            </w:tcBorders>
            <w:vAlign w:val="center"/>
          </w:tcPr>
          <w:p>
            <w:pPr>
              <w:pBdr>
                <w:right w:val="single" w:color="auto" w:sz="8" w:space="4"/>
              </w:pBdr>
              <w:spacing w:line="460" w:lineRule="atLeast"/>
              <w:rPr>
                <w:szCs w:val="21"/>
              </w:rPr>
            </w:pPr>
            <w:r>
              <w:rPr>
                <w:rFonts w:hint="eastAsia"/>
                <w:szCs w:val="21"/>
              </w:rPr>
              <w:t>一、复习导入：</w:t>
            </w:r>
          </w:p>
          <w:p>
            <w:pPr>
              <w:pBdr>
                <w:right w:val="single" w:color="auto" w:sz="8" w:space="4"/>
              </w:pBdr>
              <w:spacing w:line="460" w:lineRule="atLeast"/>
              <w:rPr>
                <w:szCs w:val="21"/>
              </w:rPr>
            </w:pPr>
            <w:r>
              <w:rPr>
                <w:szCs w:val="21"/>
              </w:rPr>
              <w:t>1</w:t>
            </w:r>
            <w:r>
              <w:rPr>
                <w:rFonts w:hint="eastAsia"/>
                <w:szCs w:val="21"/>
                <w:lang w:val="en-US" w:eastAsia="zh-CN"/>
              </w:rPr>
              <w:t>.</w:t>
            </w:r>
            <w:r>
              <w:rPr>
                <w:rFonts w:hint="eastAsia"/>
                <w:szCs w:val="21"/>
              </w:rPr>
              <w:t>请学生说出学过的平面图形的名称，师根据学生回答一一出示图形。</w:t>
            </w:r>
          </w:p>
          <w:p>
            <w:pPr>
              <w:pBdr>
                <w:right w:val="single" w:color="auto" w:sz="8" w:space="4"/>
              </w:pBdr>
              <w:spacing w:line="460" w:lineRule="atLeast"/>
              <w:rPr>
                <w:szCs w:val="21"/>
              </w:rPr>
            </w:pPr>
            <w:r>
              <w:rPr>
                <w:rFonts w:hint="eastAsia"/>
                <w:szCs w:val="21"/>
              </w:rPr>
              <w:t>二、探究新知：</w:t>
            </w:r>
          </w:p>
          <w:p>
            <w:pPr>
              <w:pBdr>
                <w:right w:val="single" w:color="auto" w:sz="8" w:space="4"/>
              </w:pBdr>
              <w:spacing w:line="460" w:lineRule="atLeast"/>
              <w:rPr>
                <w:szCs w:val="21"/>
              </w:rPr>
            </w:pPr>
            <w:r>
              <w:rPr>
                <w:szCs w:val="21"/>
              </w:rPr>
              <w:t>1</w:t>
            </w:r>
            <w:r>
              <w:rPr>
                <w:rFonts w:hint="eastAsia"/>
                <w:szCs w:val="21"/>
              </w:rPr>
              <w:t>、教学例</w:t>
            </w:r>
            <w:r>
              <w:rPr>
                <w:szCs w:val="21"/>
              </w:rPr>
              <w:t>1</w:t>
            </w:r>
            <w:r>
              <w:rPr>
                <w:rFonts w:hint="eastAsia"/>
                <w:szCs w:val="21"/>
              </w:rPr>
              <w:t>：</w:t>
            </w:r>
          </w:p>
          <w:p>
            <w:pPr>
              <w:pBdr>
                <w:right w:val="single" w:color="auto" w:sz="8" w:space="4"/>
              </w:pBdr>
              <w:spacing w:line="460" w:lineRule="atLeast"/>
              <w:rPr>
                <w:szCs w:val="21"/>
              </w:rPr>
            </w:pPr>
            <w:r>
              <w:rPr>
                <w:szCs w:val="21"/>
              </w:rPr>
              <w:t xml:space="preserve"> </w:t>
            </w:r>
            <w:r>
              <w:rPr>
                <w:rFonts w:hint="eastAsia"/>
                <w:szCs w:val="21"/>
              </w:rPr>
              <w:t>（</w:t>
            </w:r>
            <w:r>
              <w:rPr>
                <w:szCs w:val="21"/>
              </w:rPr>
              <w:t>1</w:t>
            </w:r>
            <w:r>
              <w:rPr>
                <w:rFonts w:hint="eastAsia"/>
                <w:szCs w:val="21"/>
              </w:rPr>
              <w:t>）看看谁是“火眼金睛”（出示例</w:t>
            </w:r>
            <w:r>
              <w:rPr>
                <w:szCs w:val="21"/>
              </w:rPr>
              <w:t>1</w:t>
            </w:r>
            <w:r>
              <w:rPr>
                <w:rFonts w:hint="eastAsia"/>
                <w:szCs w:val="21"/>
              </w:rPr>
              <w:t>中的第</w:t>
            </w:r>
            <w:r>
              <w:rPr>
                <w:szCs w:val="21"/>
              </w:rPr>
              <w:t>1</w:t>
            </w:r>
            <w:r>
              <w:rPr>
                <w:rFonts w:hint="eastAsia"/>
                <w:szCs w:val="21"/>
              </w:rPr>
              <w:t>组图）</w:t>
            </w:r>
          </w:p>
          <w:p>
            <w:pPr>
              <w:pBdr>
                <w:right w:val="single" w:color="auto" w:sz="8" w:space="4"/>
              </w:pBdr>
              <w:spacing w:line="460" w:lineRule="atLeast"/>
              <w:rPr>
                <w:szCs w:val="21"/>
              </w:rPr>
            </w:pPr>
            <w:r>
              <w:rPr>
                <w:rFonts w:hint="eastAsia"/>
                <w:szCs w:val="21"/>
              </w:rPr>
              <w:t>先问：下面的两个图形面积相等吗？</w:t>
            </w:r>
            <w:bookmarkStart w:id="0" w:name="_GoBack"/>
            <w:bookmarkEnd w:id="0"/>
            <w:r>
              <w:rPr>
                <w:rFonts w:hint="eastAsia"/>
                <w:szCs w:val="21"/>
              </w:rPr>
              <w:t>（</w:t>
            </w:r>
            <w:r>
              <w:rPr>
                <w:szCs w:val="21"/>
              </w:rPr>
              <w:t>2</w:t>
            </w:r>
            <w:r>
              <w:rPr>
                <w:rFonts w:hint="eastAsia"/>
                <w:szCs w:val="21"/>
              </w:rPr>
              <w:t>）出示例</w:t>
            </w:r>
            <w:r>
              <w:rPr>
                <w:szCs w:val="21"/>
              </w:rPr>
              <w:t>1</w:t>
            </w:r>
            <w:r>
              <w:rPr>
                <w:rFonts w:hint="eastAsia"/>
                <w:szCs w:val="21"/>
              </w:rPr>
              <w:t>中的第</w:t>
            </w:r>
            <w:r>
              <w:rPr>
                <w:szCs w:val="21"/>
              </w:rPr>
              <w:t>2</w:t>
            </w:r>
            <w:r>
              <w:rPr>
                <w:rFonts w:hint="eastAsia"/>
                <w:szCs w:val="21"/>
              </w:rPr>
              <w:t>组图</w:t>
            </w:r>
          </w:p>
          <w:p>
            <w:pPr>
              <w:pBdr>
                <w:right w:val="single" w:color="auto" w:sz="8" w:space="4"/>
              </w:pBdr>
              <w:spacing w:line="460" w:lineRule="atLeast"/>
              <w:rPr>
                <w:szCs w:val="21"/>
              </w:rPr>
            </w:pPr>
            <w:r>
              <w:rPr>
                <w:rFonts w:hint="eastAsia"/>
                <w:szCs w:val="21"/>
              </w:rPr>
              <w:t>问：这一组的两个图形的面积相等吗？（学生交流，教师适当强调“转化”的方法。）</w:t>
            </w:r>
          </w:p>
          <w:p>
            <w:pPr>
              <w:pBdr>
                <w:right w:val="single" w:color="auto" w:sz="8" w:space="4"/>
              </w:pBdr>
              <w:spacing w:line="460" w:lineRule="atLeast"/>
              <w:ind w:firstLine="315" w:firstLineChars="150"/>
              <w:rPr>
                <w:szCs w:val="21"/>
              </w:rPr>
            </w:pPr>
            <w:r>
              <w:rPr>
                <w:rFonts w:hint="eastAsia"/>
                <w:szCs w:val="21"/>
              </w:rPr>
              <w:t>（</w:t>
            </w:r>
            <w:r>
              <w:rPr>
                <w:szCs w:val="21"/>
              </w:rPr>
              <w:t>3</w:t>
            </w:r>
            <w:r>
              <w:rPr>
                <w:rFonts w:hint="eastAsia"/>
                <w:szCs w:val="21"/>
              </w:rPr>
              <w:t>）揭示课题：</w:t>
            </w:r>
          </w:p>
          <w:p>
            <w:pPr>
              <w:pBdr>
                <w:right w:val="single" w:color="auto" w:sz="8" w:space="4"/>
              </w:pBdr>
              <w:spacing w:line="460" w:lineRule="atLeast"/>
              <w:rPr>
                <w:szCs w:val="21"/>
              </w:rPr>
            </w:pPr>
            <w:r>
              <w:rPr>
                <w:rFonts w:hint="eastAsia"/>
                <w:szCs w:val="21"/>
              </w:rPr>
              <w:t>师：今天我们就利用这些知识运用转化的数学思想来研究平行四边形的面积计算。（板书课题：平行四边形面积的计算）</w:t>
            </w:r>
          </w:p>
          <w:p>
            <w:pPr>
              <w:pBdr>
                <w:right w:val="single" w:color="auto" w:sz="8" w:space="4"/>
              </w:pBdr>
              <w:spacing w:line="460" w:lineRule="atLeast"/>
              <w:ind w:firstLine="420" w:firstLineChars="200"/>
              <w:rPr>
                <w:szCs w:val="21"/>
              </w:rPr>
            </w:pPr>
            <w:r>
              <w:rPr>
                <w:szCs w:val="21"/>
              </w:rPr>
              <w:t>2</w:t>
            </w:r>
            <w:r>
              <w:rPr>
                <w:rFonts w:hint="eastAsia"/>
                <w:szCs w:val="21"/>
              </w:rPr>
              <w:t>、教学例</w:t>
            </w:r>
            <w:r>
              <w:rPr>
                <w:szCs w:val="21"/>
              </w:rPr>
              <w:t>2</w:t>
            </w:r>
            <w:r>
              <w:rPr>
                <w:rFonts w:hint="eastAsia"/>
                <w:szCs w:val="21"/>
              </w:rPr>
              <w:t>：</w:t>
            </w:r>
          </w:p>
          <w:p>
            <w:pPr>
              <w:pBdr>
                <w:right w:val="single" w:color="auto" w:sz="8" w:space="4"/>
              </w:pBdr>
              <w:spacing w:line="460" w:lineRule="atLeast"/>
              <w:rPr>
                <w:szCs w:val="21"/>
              </w:rPr>
            </w:pPr>
            <w:r>
              <w:rPr>
                <w:szCs w:val="21"/>
              </w:rPr>
              <w:t xml:space="preserve">   </w:t>
            </w:r>
            <w:r>
              <w:rPr>
                <w:rFonts w:hint="eastAsia"/>
                <w:szCs w:val="21"/>
              </w:rPr>
              <w:t>（</w:t>
            </w:r>
            <w:r>
              <w:rPr>
                <w:szCs w:val="21"/>
              </w:rPr>
              <w:t>1</w:t>
            </w:r>
            <w:r>
              <w:rPr>
                <w:rFonts w:hint="eastAsia"/>
                <w:szCs w:val="21"/>
              </w:rPr>
              <w:t>）出示一个平行四边形</w:t>
            </w:r>
            <w:r>
              <w:rPr>
                <w:szCs w:val="21"/>
              </w:rPr>
              <w:t>(</w:t>
            </w:r>
            <w:r>
              <w:rPr>
                <w:rFonts w:hint="eastAsia"/>
                <w:szCs w:val="21"/>
              </w:rPr>
              <w:t>假设图中一小格的面积是</w:t>
            </w:r>
            <w:r>
              <w:rPr>
                <w:szCs w:val="21"/>
              </w:rPr>
              <w:t>1</w:t>
            </w:r>
            <w:r>
              <w:rPr>
                <w:rFonts w:hint="eastAsia"/>
                <w:szCs w:val="21"/>
              </w:rPr>
              <w:t>平方厘米</w:t>
            </w:r>
            <w:r>
              <w:rPr>
                <w:szCs w:val="21"/>
              </w:rPr>
              <w:t>)</w:t>
            </w:r>
          </w:p>
          <w:p>
            <w:pPr>
              <w:pBdr>
                <w:right w:val="single" w:color="auto" w:sz="8" w:space="4"/>
              </w:pBdr>
              <w:spacing w:line="460" w:lineRule="atLeast"/>
              <w:rPr>
                <w:rFonts w:hint="eastAsia"/>
                <w:szCs w:val="21"/>
              </w:rPr>
            </w:pPr>
            <w:r>
              <w:rPr>
                <w:rFonts w:hint="eastAsia"/>
                <w:szCs w:val="21"/>
              </w:rPr>
              <w:t>师：你能想办法算出这个平行四边形的面积吗？</w:t>
            </w:r>
          </w:p>
          <w:p>
            <w:pPr>
              <w:pBdr>
                <w:right w:val="single" w:color="auto" w:sz="8" w:space="4"/>
              </w:pBdr>
              <w:spacing w:line="460" w:lineRule="atLeast"/>
              <w:rPr>
                <w:rFonts w:hint="eastAsia"/>
                <w:szCs w:val="21"/>
              </w:rPr>
            </w:pPr>
            <w:r>
              <w:rPr>
                <w:rFonts w:hint="eastAsia"/>
                <w:szCs w:val="21"/>
              </w:rPr>
              <w:t>如果有学生说出第二种方法，就提问：你能把它转化成长方形吗？</w:t>
            </w:r>
            <w:r>
              <w:rPr>
                <w:szCs w:val="21"/>
              </w:rPr>
              <w:t>(</w:t>
            </w:r>
            <w:r>
              <w:rPr>
                <w:rFonts w:hint="eastAsia"/>
                <w:szCs w:val="21"/>
              </w:rPr>
              <w:t>说不出第二种，可以引导学生到第二种方法上来</w:t>
            </w:r>
            <w:r>
              <w:rPr>
                <w:szCs w:val="21"/>
              </w:rPr>
              <w:t>)</w:t>
            </w:r>
          </w:p>
          <w:p>
            <w:pPr>
              <w:pBdr>
                <w:right w:val="single" w:color="auto" w:sz="8" w:space="4"/>
              </w:pBdr>
              <w:spacing w:line="460" w:lineRule="atLeast"/>
              <w:rPr>
                <w:szCs w:val="21"/>
              </w:rPr>
            </w:pPr>
            <w:r>
              <w:rPr>
                <w:szCs w:val="21"/>
              </w:rPr>
              <w:t xml:space="preserve">   </w:t>
            </w:r>
            <w:r>
              <w:rPr>
                <w:rFonts w:hint="eastAsia"/>
                <w:szCs w:val="21"/>
              </w:rPr>
              <w:t>（</w:t>
            </w:r>
            <w:r>
              <w:rPr>
                <w:szCs w:val="21"/>
              </w:rPr>
              <w:t>2</w:t>
            </w:r>
            <w:r>
              <w:rPr>
                <w:rFonts w:hint="eastAsia"/>
                <w:szCs w:val="21"/>
              </w:rPr>
              <w:t>）学生操作，教师巡视指导。</w:t>
            </w:r>
          </w:p>
          <w:p>
            <w:pPr>
              <w:pBdr>
                <w:right w:val="single" w:color="auto" w:sz="8" w:space="4"/>
              </w:pBdr>
              <w:spacing w:line="460" w:lineRule="atLeast"/>
              <w:rPr>
                <w:szCs w:val="21"/>
              </w:rPr>
            </w:pPr>
            <w:r>
              <w:rPr>
                <w:szCs w:val="21"/>
              </w:rPr>
              <w:t xml:space="preserve">   </w:t>
            </w:r>
            <w:r>
              <w:rPr>
                <w:rFonts w:hint="eastAsia"/>
                <w:szCs w:val="21"/>
              </w:rPr>
              <w:t>（</w:t>
            </w:r>
            <w:r>
              <w:rPr>
                <w:szCs w:val="21"/>
              </w:rPr>
              <w:t>3</w:t>
            </w:r>
            <w:r>
              <w:rPr>
                <w:rFonts w:hint="eastAsia"/>
                <w:szCs w:val="21"/>
              </w:rPr>
              <w:t>）学生交流操作情况</w:t>
            </w:r>
          </w:p>
          <w:p>
            <w:pPr>
              <w:pBdr>
                <w:right w:val="single" w:color="auto" w:sz="8" w:space="4"/>
              </w:pBdr>
              <w:spacing w:line="460" w:lineRule="atLeast"/>
              <w:rPr>
                <w:szCs w:val="21"/>
              </w:rPr>
            </w:pPr>
            <w:r>
              <w:rPr>
                <w:szCs w:val="21"/>
              </w:rPr>
              <w:t xml:space="preserve">   </w:t>
            </w:r>
          </w:p>
          <w:p>
            <w:pPr>
              <w:pBdr>
                <w:right w:val="single" w:color="auto" w:sz="8" w:space="4"/>
              </w:pBdr>
              <w:spacing w:line="460" w:lineRule="atLeast"/>
              <w:rPr>
                <w:szCs w:val="21"/>
              </w:rPr>
            </w:pPr>
            <w:r>
              <w:rPr>
                <w:szCs w:val="21"/>
              </w:rPr>
              <w:t xml:space="preserve">   </w:t>
            </w:r>
            <w:r>
              <w:rPr>
                <w:rFonts w:hint="eastAsia"/>
                <w:szCs w:val="21"/>
              </w:rPr>
              <w:t>（</w:t>
            </w:r>
            <w:r>
              <w:rPr>
                <w:szCs w:val="21"/>
              </w:rPr>
              <w:t>4</w:t>
            </w:r>
            <w:r>
              <w:rPr>
                <w:rFonts w:hint="eastAsia"/>
                <w:szCs w:val="21"/>
              </w:rPr>
              <w:t>）教师根据学生的回答在黑板上进行演示（条件许可的话可借助多媒体演示），问：得到的两个长方形完全一样吗？现在你知道平行四边形的面积是多少了吗？</w:t>
            </w:r>
          </w:p>
          <w:p>
            <w:pPr>
              <w:pBdr>
                <w:right w:val="single" w:color="auto" w:sz="8" w:space="4"/>
              </w:pBdr>
              <w:spacing w:line="460" w:lineRule="atLeast"/>
              <w:rPr>
                <w:szCs w:val="21"/>
              </w:rPr>
            </w:pPr>
            <w:r>
              <w:rPr>
                <w:rFonts w:hint="eastAsia"/>
                <w:szCs w:val="21"/>
              </w:rPr>
              <w:t>接着提问：这两种转化的方法有什么相同的地方？</w:t>
            </w:r>
            <w:r>
              <w:rPr>
                <w:szCs w:val="21"/>
              </w:rPr>
              <w:t xml:space="preserve"> </w:t>
            </w:r>
          </w:p>
          <w:p>
            <w:pPr>
              <w:pBdr>
                <w:right w:val="single" w:color="auto" w:sz="8" w:space="4"/>
              </w:pBdr>
              <w:spacing w:line="460" w:lineRule="atLeast"/>
              <w:rPr>
                <w:szCs w:val="21"/>
              </w:rPr>
            </w:pPr>
            <w:r>
              <w:rPr>
                <w:rFonts w:hint="eastAsia"/>
                <w:szCs w:val="21"/>
              </w:rPr>
              <w:t>总结出：它们都是沿着高剪的。只要沿着平行四边形的任意一条高剪开，再通过平移，都可以把平行四边形转化成一个长方形。</w:t>
            </w:r>
          </w:p>
          <w:p>
            <w:pPr>
              <w:pBdr>
                <w:right w:val="single" w:color="auto" w:sz="8" w:space="4"/>
              </w:pBdr>
              <w:spacing w:line="460" w:lineRule="atLeast"/>
              <w:rPr>
                <w:szCs w:val="21"/>
              </w:rPr>
            </w:pPr>
            <w:r>
              <w:rPr>
                <w:szCs w:val="21"/>
              </w:rPr>
              <w:t xml:space="preserve">   </w:t>
            </w:r>
            <w:r>
              <w:rPr>
                <w:rFonts w:hint="eastAsia"/>
                <w:szCs w:val="21"/>
              </w:rPr>
              <w:t>（</w:t>
            </w:r>
            <w:r>
              <w:rPr>
                <w:szCs w:val="21"/>
              </w:rPr>
              <w:t>5</w:t>
            </w:r>
            <w:r>
              <w:rPr>
                <w:rFonts w:hint="eastAsia"/>
                <w:szCs w:val="21"/>
              </w:rPr>
              <w:t>）师：老师父母亲在乡下有一块平行四边形的农田，现在你能用刚才的方法帮老师的父母亲算出它的面积吗？虽然不能直接用转化的方法来求出它的面积，但是我们可以借助转化的思想来寻求一种更为科学的计算方法，大家愿意一起去探索一下吗？</w:t>
            </w:r>
          </w:p>
          <w:p>
            <w:pPr>
              <w:pBdr>
                <w:right w:val="single" w:color="auto" w:sz="8" w:space="4"/>
              </w:pBdr>
              <w:spacing w:line="460" w:lineRule="atLeast"/>
              <w:ind w:firstLine="420" w:firstLineChars="200"/>
              <w:rPr>
                <w:szCs w:val="21"/>
              </w:rPr>
            </w:pPr>
            <w:r>
              <w:rPr>
                <w:szCs w:val="21"/>
              </w:rPr>
              <w:t>3</w:t>
            </w:r>
            <w:r>
              <w:rPr>
                <w:rFonts w:hint="eastAsia"/>
                <w:szCs w:val="21"/>
              </w:rPr>
              <w:t>、教学例</w:t>
            </w:r>
            <w:r>
              <w:rPr>
                <w:szCs w:val="21"/>
              </w:rPr>
              <w:t>3</w:t>
            </w:r>
            <w:r>
              <w:rPr>
                <w:rFonts w:hint="eastAsia"/>
                <w:szCs w:val="21"/>
              </w:rPr>
              <w:t>：</w:t>
            </w:r>
          </w:p>
          <w:p>
            <w:pPr>
              <w:pBdr>
                <w:right w:val="single" w:color="auto" w:sz="8" w:space="4"/>
              </w:pBdr>
              <w:spacing w:line="460" w:lineRule="atLeast"/>
              <w:rPr>
                <w:rFonts w:hint="eastAsia"/>
                <w:szCs w:val="21"/>
              </w:rPr>
            </w:pPr>
            <w:r>
              <w:rPr>
                <w:szCs w:val="21"/>
              </w:rPr>
              <w:t xml:space="preserve">   </w:t>
            </w:r>
            <w:r>
              <w:rPr>
                <w:rFonts w:hint="eastAsia"/>
                <w:szCs w:val="21"/>
              </w:rPr>
              <w:t>（</w:t>
            </w:r>
            <w:r>
              <w:rPr>
                <w:szCs w:val="21"/>
              </w:rPr>
              <w:t>1</w:t>
            </w:r>
            <w:r>
              <w:rPr>
                <w:rFonts w:hint="eastAsia"/>
                <w:szCs w:val="21"/>
              </w:rPr>
              <w:t>）师：以小组为单位，请大家从信封里任选一个平行四边形，先把它转化成长方形，再求出面积并填写作业纸上的这张表格。</w:t>
            </w:r>
          </w:p>
          <w:tbl>
            <w:tblPr>
              <w:tblStyle w:val="6"/>
              <w:tblW w:w="55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984"/>
              <w:gridCol w:w="800"/>
              <w:gridCol w:w="983"/>
              <w:gridCol w:w="984"/>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67" w:type="dxa"/>
                  <w:gridSpan w:val="3"/>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转化成的长方形</w:t>
                  </w:r>
                </w:p>
              </w:tc>
              <w:tc>
                <w:tcPr>
                  <w:tcW w:w="2767" w:type="dxa"/>
                  <w:gridSpan w:val="3"/>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平行四边形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长（</w:t>
                  </w:r>
                  <w:r>
                    <w:rPr>
                      <w:szCs w:val="21"/>
                    </w:rPr>
                    <w:t>cm</w:t>
                  </w:r>
                  <w:r>
                    <w:rPr>
                      <w:rFonts w:hint="eastAsia"/>
                      <w:szCs w:val="21"/>
                    </w:rPr>
                    <w:t>）</w:t>
                  </w:r>
                </w:p>
              </w:tc>
              <w:tc>
                <w:tcPr>
                  <w:tcW w:w="984"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宽（</w:t>
                  </w:r>
                  <w:r>
                    <w:rPr>
                      <w:szCs w:val="21"/>
                    </w:rPr>
                    <w:t>cm</w:t>
                  </w:r>
                  <w:r>
                    <w:rPr>
                      <w:rFonts w:hint="eastAsia"/>
                      <w:szCs w:val="21"/>
                    </w:rPr>
                    <w:t>）</w:t>
                  </w:r>
                </w:p>
              </w:tc>
              <w:tc>
                <w:tcPr>
                  <w:tcW w:w="80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面积</w:t>
                  </w:r>
                </w:p>
              </w:tc>
              <w:tc>
                <w:tcPr>
                  <w:tcW w:w="98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底（</w:t>
                  </w:r>
                  <w:r>
                    <w:rPr>
                      <w:szCs w:val="21"/>
                    </w:rPr>
                    <w:t>cm</w:t>
                  </w:r>
                  <w:r>
                    <w:rPr>
                      <w:rFonts w:hint="eastAsia"/>
                      <w:szCs w:val="21"/>
                    </w:rPr>
                    <w:t>）</w:t>
                  </w:r>
                </w:p>
              </w:tc>
              <w:tc>
                <w:tcPr>
                  <w:tcW w:w="984"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高（</w:t>
                  </w:r>
                  <w:r>
                    <w:rPr>
                      <w:szCs w:val="21"/>
                    </w:rPr>
                    <w:t>cm</w:t>
                  </w:r>
                  <w:r>
                    <w:rPr>
                      <w:rFonts w:hint="eastAsia"/>
                      <w:szCs w:val="21"/>
                    </w:rPr>
                    <w:t>）</w:t>
                  </w:r>
                </w:p>
              </w:tc>
              <w:tc>
                <w:tcPr>
                  <w:tcW w:w="80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r>
                    <w:rPr>
                      <w:rFonts w:hint="eastAsia"/>
                      <w:szCs w:val="21"/>
                    </w:rPr>
                    <w:t>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4"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80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4"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80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4"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80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4"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80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4"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80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3"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984"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c>
                <w:tcPr>
                  <w:tcW w:w="800" w:type="dxa"/>
                  <w:tcBorders>
                    <w:top w:val="single" w:color="auto" w:sz="4" w:space="0"/>
                    <w:left w:val="single" w:color="auto" w:sz="4" w:space="0"/>
                    <w:bottom w:val="single" w:color="auto" w:sz="4" w:space="0"/>
                    <w:right w:val="single" w:color="auto" w:sz="4" w:space="0"/>
                  </w:tcBorders>
                  <w:vAlign w:val="top"/>
                </w:tcPr>
                <w:p>
                  <w:pPr>
                    <w:pBdr>
                      <w:right w:val="single" w:color="auto" w:sz="8" w:space="4"/>
                    </w:pBdr>
                    <w:spacing w:line="460" w:lineRule="atLeast"/>
                    <w:rPr>
                      <w:szCs w:val="21"/>
                    </w:rPr>
                  </w:pPr>
                </w:p>
              </w:tc>
            </w:tr>
          </w:tbl>
          <w:p>
            <w:pPr>
              <w:pBdr>
                <w:right w:val="single" w:color="auto" w:sz="8" w:space="4"/>
              </w:pBdr>
              <w:spacing w:line="460" w:lineRule="atLeast"/>
              <w:ind w:firstLine="315" w:firstLineChars="150"/>
              <w:rPr>
                <w:szCs w:val="21"/>
              </w:rPr>
            </w:pPr>
            <w:r>
              <w:rPr>
                <w:rFonts w:hint="eastAsia"/>
                <w:szCs w:val="21"/>
              </w:rPr>
              <w:t>（</w:t>
            </w:r>
            <w:r>
              <w:rPr>
                <w:szCs w:val="21"/>
              </w:rPr>
              <w:t>3</w:t>
            </w:r>
            <w:r>
              <w:rPr>
                <w:rFonts w:hint="eastAsia"/>
                <w:szCs w:val="21"/>
              </w:rPr>
              <w:t>）填好后要求学生独立思考：从这张表中，你可以知道些什么？老师友情提醒：哪个小组或哪个同学有困难的，可以到老师这里来领取参考材料。参考材料：</w:t>
            </w:r>
          </w:p>
          <w:p>
            <w:pPr>
              <w:pBdr>
                <w:right w:val="single" w:color="auto" w:sz="8" w:space="4"/>
              </w:pBdr>
              <w:spacing w:line="460" w:lineRule="atLeast"/>
              <w:rPr>
                <w:szCs w:val="21"/>
              </w:rPr>
            </w:pPr>
            <w:r>
              <w:rPr>
                <w:rFonts w:hint="eastAsia"/>
                <w:szCs w:val="21"/>
              </w:rPr>
              <w:t>①转化后长方形的面积与原平行四边形面积相等吗？</w:t>
            </w:r>
          </w:p>
          <w:p>
            <w:pPr>
              <w:pBdr>
                <w:right w:val="single" w:color="auto" w:sz="8" w:space="4"/>
              </w:pBdr>
              <w:spacing w:line="460" w:lineRule="atLeast"/>
              <w:rPr>
                <w:szCs w:val="21"/>
              </w:rPr>
            </w:pPr>
            <w:r>
              <w:rPr>
                <w:rFonts w:hint="eastAsia"/>
                <w:szCs w:val="21"/>
              </w:rPr>
              <w:t>②长方形的长与平行四边形的底有什么关系？</w:t>
            </w:r>
          </w:p>
          <w:p>
            <w:pPr>
              <w:pBdr>
                <w:right w:val="single" w:color="auto" w:sz="8" w:space="4"/>
              </w:pBdr>
              <w:spacing w:line="460" w:lineRule="atLeast"/>
              <w:rPr>
                <w:szCs w:val="21"/>
              </w:rPr>
            </w:pPr>
            <w:r>
              <w:rPr>
                <w:rFonts w:hint="eastAsia"/>
                <w:szCs w:val="21"/>
              </w:rPr>
              <w:t>③长方形的宽与平行四边形的高有什么关系？</w:t>
            </w:r>
          </w:p>
          <w:p>
            <w:pPr>
              <w:pBdr>
                <w:right w:val="single" w:color="auto" w:sz="8" w:space="4"/>
              </w:pBdr>
              <w:spacing w:line="460" w:lineRule="atLeast"/>
              <w:rPr>
                <w:szCs w:val="21"/>
              </w:rPr>
            </w:pPr>
            <w:r>
              <w:rPr>
                <w:rFonts w:hint="eastAsia"/>
                <w:szCs w:val="21"/>
              </w:rPr>
              <w:t>三、巩固练习：</w:t>
            </w:r>
          </w:p>
          <w:p>
            <w:pPr>
              <w:pBdr>
                <w:right w:val="single" w:color="auto" w:sz="8" w:space="4"/>
              </w:pBdr>
              <w:spacing w:line="460" w:lineRule="atLeast"/>
              <w:ind w:firstLine="525" w:firstLineChars="250"/>
              <w:rPr>
                <w:szCs w:val="21"/>
              </w:rPr>
            </w:pPr>
            <w:r>
              <w:rPr>
                <w:szCs w:val="21"/>
              </w:rPr>
              <w:t>1</w:t>
            </w:r>
            <w:r>
              <w:rPr>
                <w:rFonts w:hint="eastAsia"/>
                <w:szCs w:val="21"/>
              </w:rPr>
              <w:t>、现在你能想办法算出这块平行四边形农田的面积吗？为什么要先量出底和高？明确应用公式求平行四边形的面积一般要有两个条件，即底和高。</w:t>
            </w:r>
          </w:p>
          <w:p>
            <w:pPr>
              <w:pBdr>
                <w:right w:val="single" w:color="auto" w:sz="8" w:space="4"/>
              </w:pBdr>
              <w:spacing w:line="460" w:lineRule="atLeast"/>
              <w:rPr>
                <w:szCs w:val="21"/>
              </w:rPr>
            </w:pPr>
            <w:r>
              <w:rPr>
                <w:rFonts w:hint="eastAsia"/>
                <w:szCs w:val="21"/>
              </w:rPr>
              <w:t>教师给出数据：底是</w:t>
            </w:r>
            <w:r>
              <w:rPr>
                <w:szCs w:val="21"/>
              </w:rPr>
              <w:t>50</w:t>
            </w:r>
            <w:r>
              <w:rPr>
                <w:rFonts w:hint="eastAsia"/>
                <w:szCs w:val="21"/>
              </w:rPr>
              <w:t>米，高是</w:t>
            </w:r>
            <w:r>
              <w:rPr>
                <w:szCs w:val="21"/>
              </w:rPr>
              <w:t>40</w:t>
            </w:r>
            <w:r>
              <w:rPr>
                <w:rFonts w:hint="eastAsia"/>
                <w:szCs w:val="21"/>
              </w:rPr>
              <w:t>米，让学生求出面积。</w:t>
            </w:r>
            <w:r>
              <w:rPr>
                <w:szCs w:val="21"/>
              </w:rPr>
              <w:t xml:space="preserve"> </w:t>
            </w:r>
          </w:p>
          <w:p>
            <w:pPr>
              <w:pBdr>
                <w:right w:val="single" w:color="auto" w:sz="8" w:space="4"/>
              </w:pBdr>
              <w:spacing w:line="460" w:lineRule="atLeast"/>
              <w:rPr>
                <w:szCs w:val="21"/>
              </w:rPr>
            </w:pPr>
            <w:r>
              <w:rPr>
                <w:szCs w:val="21"/>
              </w:rPr>
              <w:t xml:space="preserve"> </w:t>
            </w:r>
            <w:r>
              <w:rPr>
                <w:rFonts w:hint="eastAsia"/>
                <w:szCs w:val="21"/>
              </w:rPr>
              <w:t xml:space="preserve">   </w:t>
            </w:r>
            <w:r>
              <w:rPr>
                <w:szCs w:val="21"/>
              </w:rPr>
              <w:t>2</w:t>
            </w:r>
            <w:r>
              <w:rPr>
                <w:rFonts w:hint="eastAsia"/>
                <w:szCs w:val="21"/>
              </w:rPr>
              <w:t>、指导完成练一练后增加一题：两组底和高都标好数据的一个平行四边形，请学生算出面积。（强调底和高的对应关系）</w:t>
            </w:r>
          </w:p>
          <w:p>
            <w:pPr>
              <w:pBdr>
                <w:right w:val="single" w:color="auto" w:sz="8" w:space="4"/>
              </w:pBdr>
              <w:spacing w:line="460" w:lineRule="atLeast"/>
              <w:rPr>
                <w:szCs w:val="21"/>
              </w:rPr>
            </w:pPr>
            <w:r>
              <w:rPr>
                <w:szCs w:val="21"/>
              </w:rPr>
              <w:t xml:space="preserve"> </w:t>
            </w:r>
            <w:r>
              <w:rPr>
                <w:rFonts w:hint="eastAsia"/>
                <w:szCs w:val="21"/>
              </w:rPr>
              <w:t>四、总结：</w:t>
            </w:r>
          </w:p>
          <w:p>
            <w:pPr>
              <w:pBdr>
                <w:right w:val="single" w:color="auto" w:sz="8" w:space="4"/>
              </w:pBdr>
              <w:spacing w:line="460" w:lineRule="atLeast"/>
              <w:ind w:firstLine="525" w:firstLineChars="250"/>
              <w:rPr>
                <w:b/>
                <w:szCs w:val="21"/>
              </w:rPr>
            </w:pPr>
            <w:r>
              <w:rPr>
                <w:rFonts w:hint="eastAsia"/>
                <w:szCs w:val="21"/>
              </w:rPr>
              <w:t>师：通过今天的学习有哪些收获？</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c>
          <w:tcPr>
            <w:tcW w:w="2834" w:type="dxa"/>
            <w:gridSpan w:val="3"/>
            <w:tcBorders>
              <w:top w:val="single" w:color="auto" w:sz="4" w:space="0"/>
              <w:left w:val="single" w:color="auto" w:sz="8" w:space="0"/>
              <w:right w:val="single" w:color="000000" w:sz="8" w:space="0"/>
            </w:tcBorders>
            <w:vAlign w:val="center"/>
          </w:tcPr>
          <w:p>
            <w:pPr>
              <w:rPr>
                <w:rFonts w:hint="eastAsia"/>
              </w:rPr>
            </w:pPr>
            <w:r>
              <w:rPr>
                <w:rFonts w:hint="eastAsia"/>
                <w:szCs w:val="21"/>
              </w:rPr>
              <w:t>请学生选一个说说你对它了解些什么？</w:t>
            </w:r>
          </w:p>
          <w:p>
            <w:pPr>
              <w:rPr>
                <w:rFonts w:hint="eastAsia"/>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r>
              <w:rPr>
                <w:rFonts w:hint="eastAsia"/>
                <w:szCs w:val="21"/>
              </w:rPr>
              <w:t>要求学生先想，再在小组里说一说你是怎样想的，最后组织交流。</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pBdr>
                <w:right w:val="single" w:color="auto" w:sz="8" w:space="4"/>
              </w:pBdr>
              <w:spacing w:line="460" w:lineRule="atLeast"/>
              <w:rPr>
                <w:szCs w:val="21"/>
              </w:rPr>
            </w:pPr>
            <w:r>
              <w:rPr>
                <w:rFonts w:hint="eastAsia"/>
                <w:szCs w:val="21"/>
              </w:rPr>
              <w:t>学生可能说用数方格的方法，可能说把它转化成长方形，也可能说量出它的底和高用面积计算公式算出它的面积。</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pBdr>
                <w:right w:val="single" w:color="auto" w:sz="8" w:space="4"/>
              </w:pBdr>
              <w:spacing w:line="460" w:lineRule="atLeast"/>
              <w:rPr>
                <w:szCs w:val="21"/>
              </w:rPr>
            </w:pPr>
            <w:r>
              <w:rPr>
                <w:rFonts w:hint="eastAsia"/>
                <w:szCs w:val="21"/>
              </w:rPr>
              <w:t>第一种：①沿着平行四边形的高剪下左（右）边的直角三角形。</w:t>
            </w:r>
          </w:p>
          <w:p>
            <w:pPr>
              <w:pBdr>
                <w:right w:val="single" w:color="auto" w:sz="8" w:space="4"/>
              </w:pBdr>
              <w:spacing w:line="460" w:lineRule="atLeast"/>
              <w:rPr>
                <w:szCs w:val="21"/>
              </w:rPr>
            </w:pPr>
            <w:r>
              <w:rPr>
                <w:rFonts w:hint="eastAsia"/>
                <w:szCs w:val="21"/>
              </w:rPr>
              <w:t>②把这个三角形向右（左）平移。</w:t>
            </w:r>
          </w:p>
          <w:p>
            <w:pPr>
              <w:pBdr>
                <w:right w:val="single" w:color="auto" w:sz="8" w:space="4"/>
              </w:pBdr>
              <w:spacing w:line="460" w:lineRule="atLeast"/>
              <w:rPr>
                <w:szCs w:val="21"/>
              </w:rPr>
            </w:pPr>
            <w:r>
              <w:rPr>
                <w:rFonts w:hint="eastAsia"/>
                <w:szCs w:val="21"/>
              </w:rPr>
              <w:t>③到斜边重合。</w:t>
            </w:r>
          </w:p>
          <w:p>
            <w:pPr>
              <w:pBdr>
                <w:right w:val="single" w:color="auto" w:sz="8" w:space="4"/>
              </w:pBdr>
              <w:spacing w:line="460" w:lineRule="atLeast"/>
              <w:rPr>
                <w:szCs w:val="21"/>
              </w:rPr>
            </w:pPr>
            <w:r>
              <w:rPr>
                <w:szCs w:val="21"/>
              </w:rPr>
              <w:t xml:space="preserve">    </w:t>
            </w:r>
            <w:r>
              <w:rPr>
                <w:rFonts w:hint="eastAsia"/>
                <w:szCs w:val="21"/>
              </w:rPr>
              <w:t>第二种：①沿着平行四边形的任意一条高将其剪为两个梯形。</w:t>
            </w:r>
          </w:p>
          <w:p>
            <w:pPr>
              <w:pBdr>
                <w:right w:val="single" w:color="auto" w:sz="8" w:space="4"/>
              </w:pBdr>
              <w:spacing w:line="460" w:lineRule="atLeast"/>
              <w:rPr>
                <w:szCs w:val="21"/>
              </w:rPr>
            </w:pPr>
            <w:r>
              <w:rPr>
                <w:rFonts w:hint="eastAsia"/>
                <w:szCs w:val="21"/>
              </w:rPr>
              <w:t>②把左（右）侧的梯形向右（左）平移。</w:t>
            </w:r>
          </w:p>
          <w:p>
            <w:pPr>
              <w:rPr>
                <w:rFonts w:hint="eastAsia"/>
                <w:szCs w:val="21"/>
              </w:rPr>
            </w:pPr>
            <w:r>
              <w:rPr>
                <w:rFonts w:hint="eastAsia"/>
                <w:szCs w:val="21"/>
              </w:rPr>
              <w:t>③到斜边重合。</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pBdr>
                <w:right w:val="single" w:color="auto" w:sz="8" w:space="4"/>
              </w:pBdr>
              <w:spacing w:line="460" w:lineRule="atLeast"/>
              <w:ind w:firstLine="315" w:firstLineChars="150"/>
              <w:rPr>
                <w:szCs w:val="21"/>
              </w:rPr>
            </w:pPr>
            <w:r>
              <w:rPr>
                <w:rFonts w:hint="eastAsia"/>
                <w:szCs w:val="21"/>
              </w:rPr>
              <w:t>（</w:t>
            </w:r>
            <w:r>
              <w:rPr>
                <w:szCs w:val="21"/>
              </w:rPr>
              <w:t>2</w:t>
            </w:r>
            <w:r>
              <w:rPr>
                <w:rFonts w:hint="eastAsia"/>
                <w:szCs w:val="21"/>
              </w:rPr>
              <w:t>）学生操作。</w:t>
            </w:r>
          </w:p>
          <w:p>
            <w:pPr>
              <w:rPr>
                <w:rFonts w:hint="eastAsia"/>
                <w:szCs w:val="21"/>
              </w:rPr>
            </w:pPr>
          </w:p>
          <w:p>
            <w:pPr>
              <w:rPr>
                <w:rFonts w:hint="eastAsia"/>
                <w:szCs w:val="21"/>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pBdr>
                <w:right w:val="single" w:color="auto" w:sz="8" w:space="4"/>
              </w:pBdr>
              <w:spacing w:line="460" w:lineRule="atLeast"/>
              <w:ind w:firstLine="315" w:firstLineChars="150"/>
              <w:rPr>
                <w:szCs w:val="21"/>
              </w:rPr>
            </w:pPr>
            <w:r>
              <w:rPr>
                <w:rFonts w:hint="eastAsia"/>
                <w:szCs w:val="21"/>
              </w:rPr>
              <w:t>（</w:t>
            </w:r>
            <w:r>
              <w:rPr>
                <w:szCs w:val="21"/>
              </w:rPr>
              <w:t>4</w:t>
            </w:r>
            <w:r>
              <w:rPr>
                <w:rFonts w:hint="eastAsia"/>
                <w:szCs w:val="21"/>
              </w:rPr>
              <w:t>）小组讨论。</w:t>
            </w:r>
          </w:p>
          <w:p>
            <w:pPr>
              <w:pBdr>
                <w:right w:val="single" w:color="auto" w:sz="8" w:space="4"/>
              </w:pBdr>
              <w:spacing w:line="460" w:lineRule="atLeast"/>
              <w:ind w:firstLine="315" w:firstLineChars="150"/>
              <w:rPr>
                <w:szCs w:val="21"/>
              </w:rPr>
            </w:pPr>
            <w:r>
              <w:rPr>
                <w:rFonts w:hint="eastAsia"/>
                <w:szCs w:val="21"/>
              </w:rPr>
              <w:t>（</w:t>
            </w:r>
            <w:r>
              <w:rPr>
                <w:szCs w:val="21"/>
              </w:rPr>
              <w:t>5</w:t>
            </w:r>
            <w:r>
              <w:rPr>
                <w:rFonts w:hint="eastAsia"/>
                <w:szCs w:val="21"/>
              </w:rPr>
              <w:t>）交流反馈</w:t>
            </w:r>
          </w:p>
          <w:p>
            <w:pPr>
              <w:pBdr>
                <w:right w:val="single" w:color="auto" w:sz="8" w:space="4"/>
              </w:pBdr>
              <w:spacing w:line="460" w:lineRule="atLeast"/>
              <w:ind w:firstLine="315" w:firstLineChars="150"/>
              <w:rPr>
                <w:szCs w:val="21"/>
              </w:rPr>
            </w:pPr>
            <w:r>
              <w:rPr>
                <w:rFonts w:hint="eastAsia"/>
                <w:szCs w:val="21"/>
              </w:rPr>
              <w:t>（</w:t>
            </w:r>
            <w:r>
              <w:rPr>
                <w:szCs w:val="21"/>
              </w:rPr>
              <w:t>6</w:t>
            </w:r>
            <w:r>
              <w:rPr>
                <w:rFonts w:hint="eastAsia"/>
                <w:szCs w:val="21"/>
              </w:rPr>
              <w:t>）学生总结，形成下面的板书：</w:t>
            </w:r>
          </w:p>
          <w:p>
            <w:pPr>
              <w:pBdr>
                <w:right w:val="single" w:color="auto" w:sz="8" w:space="4"/>
              </w:pBdr>
              <w:spacing w:line="460" w:lineRule="atLeast"/>
              <w:rPr>
                <w:szCs w:val="21"/>
              </w:rPr>
            </w:pPr>
            <w:r>
              <w:rPr>
                <w:szCs w:val="21"/>
              </w:rPr>
              <w:t xml:space="preserve">      </w:t>
            </w:r>
            <w:r>
              <w:rPr>
                <w:rFonts w:hint="eastAsia"/>
                <w:szCs w:val="21"/>
              </w:rPr>
              <w:t>长方形的面积</w:t>
            </w:r>
            <w:r>
              <w:rPr>
                <w:szCs w:val="21"/>
              </w:rPr>
              <w:t xml:space="preserve">   =  </w:t>
            </w:r>
            <w:r>
              <w:rPr>
                <w:rFonts w:hint="eastAsia"/>
                <w:szCs w:val="21"/>
              </w:rPr>
              <w:t>长</w:t>
            </w:r>
            <w:r>
              <w:rPr>
                <w:szCs w:val="21"/>
              </w:rPr>
              <w:t xml:space="preserve"> </w:t>
            </w:r>
            <w:r>
              <w:rPr>
                <w:rFonts w:hint="eastAsia"/>
                <w:szCs w:val="21"/>
              </w:rPr>
              <w:t>×</w:t>
            </w:r>
            <w:r>
              <w:rPr>
                <w:szCs w:val="21"/>
              </w:rPr>
              <w:t xml:space="preserve"> </w:t>
            </w:r>
            <w:r>
              <w:rPr>
                <w:rFonts w:hint="eastAsia"/>
                <w:szCs w:val="21"/>
              </w:rPr>
              <w:t>宽</w:t>
            </w:r>
          </w:p>
          <w:p>
            <w:pPr>
              <w:pBdr>
                <w:right w:val="single" w:color="auto" w:sz="8" w:space="4"/>
              </w:pBdr>
              <w:spacing w:line="460" w:lineRule="atLeast"/>
              <w:rPr>
                <w:szCs w:val="21"/>
              </w:rPr>
            </w:pPr>
            <w:r>
              <mc:AlternateContent>
                <mc:Choice Requires="wps">
                  <w:drawing>
                    <wp:anchor distT="0" distB="0" distL="114300" distR="114300" simplePos="0" relativeHeight="251663360" behindDoc="0" locked="0" layoutInCell="1" allowOverlap="1">
                      <wp:simplePos x="0" y="0"/>
                      <wp:positionH relativeFrom="column">
                        <wp:posOffset>2057400</wp:posOffset>
                      </wp:positionH>
                      <wp:positionV relativeFrom="paragraph">
                        <wp:posOffset>3810</wp:posOffset>
                      </wp:positionV>
                      <wp:extent cx="635" cy="198120"/>
                      <wp:effectExtent l="4445" t="0" r="13970" b="11430"/>
                      <wp:wrapNone/>
                      <wp:docPr id="25" name="直线 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162pt;margin-top:0.3pt;height:15.6pt;width:0.05pt;z-index:251663360;mso-width-relative:page;mso-height-relative:page;" filled="f" stroked="t" coordsize="21600,21600" o:gfxdata="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0zHwXtUAAAAHAQAADwAAAAAAAAABACAAAAAiAAAA&#10;ZHJzL2Rvd25yZXYueG1sUEsBAhQAFAAAAAgAh07iQFhIA3jRAQAAkAMAAA4AAAAAAAAAAQAgAAAA&#10;JA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1714500</wp:posOffset>
                      </wp:positionH>
                      <wp:positionV relativeFrom="paragraph">
                        <wp:posOffset>3810</wp:posOffset>
                      </wp:positionV>
                      <wp:extent cx="635" cy="198120"/>
                      <wp:effectExtent l="4445" t="0" r="13970" b="11430"/>
                      <wp:wrapNone/>
                      <wp:docPr id="26" name="直线 8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135pt;margin-top:0.3pt;height:15.6pt;width:0.05pt;z-index:251662336;mso-width-relative:page;mso-height-relative:page;" filled="f" stroked="t" coordsize="21600,21600" o:gfxdata="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GxDrbVAAAABwEAAA8AAAAAAAAAAQAgAAAAIgAA&#10;AGRycy9kb3ducmV2LnhtbFBLAQIUABQAAAAIAIdO4kB7uS230gEAAJADAAAOAAAAAAAAAAEAIAAA&#10;ACQ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0</wp:posOffset>
                      </wp:positionV>
                      <wp:extent cx="635" cy="198120"/>
                      <wp:effectExtent l="4445" t="0" r="13970" b="11430"/>
                      <wp:wrapNone/>
                      <wp:docPr id="27" name="直线 8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72pt;margin-top:0pt;height:15.6pt;width:0.05pt;z-index:251661312;mso-width-relative:page;mso-height-relative:page;" filled="f" stroked="t" coordsize="21600,21600" o:gfxdata="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HDChj1QAAAAcBAAAPAAAAAAAAAAEAIAAAACIA&#10;AABkcnMvZG93bnJldi54bWxQSwECFAAUAAAACACHTuJAlwEEmdMBAACQAwAADgAAAAAAAAABACAA&#10;AAAkAQAAZHJzL2Uyb0RvYy54bWxQSwUGAAAAAAYABgBZAQAAa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0</wp:posOffset>
                      </wp:positionV>
                      <wp:extent cx="635" cy="198120"/>
                      <wp:effectExtent l="4445" t="0" r="13970" b="11430"/>
                      <wp:wrapNone/>
                      <wp:docPr id="28" name="直线 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margin-left:63pt;margin-top:0pt;height:15.6pt;width:0.05pt;z-index:251660288;mso-width-relative:page;mso-height-relative:page;" filled="f" stroked="t" coordsize="21600,21600" o:gfxdata="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5a9YPVAAAABwEAAA8AAAAAAAAAAQAgAAAAIgAA&#10;AGRycy9kb3ducmV2LnhtbFBLAQIUABQAAAAIAIdO4kCRp2Fv0gEAAJADAAAOAAAAAAAAAAEAIAAA&#10;ACQBAABkcnMvZTJvRG9jLnhtbFBLBQYAAAAABgAGAFkBAABoBQAAAAA=&#10;">
                      <v:fill on="f" focussize="0,0"/>
                      <v:stroke color="#000000" joinstyle="round"/>
                      <v:imagedata o:title=""/>
                      <o:lock v:ext="edit" aspectratio="f"/>
                    </v:line>
                  </w:pict>
                </mc:Fallback>
              </mc:AlternateContent>
            </w:r>
            <w:r>
              <w:rPr>
                <w:szCs w:val="21"/>
              </w:rPr>
              <w:t xml:space="preserve">      </w:t>
            </w:r>
          </w:p>
          <w:p>
            <w:pPr>
              <w:pBdr>
                <w:right w:val="single" w:color="auto" w:sz="8" w:space="4"/>
              </w:pBdr>
              <w:spacing w:line="460" w:lineRule="atLeast"/>
              <w:ind w:firstLine="420" w:firstLineChars="200"/>
              <w:rPr>
                <w:szCs w:val="21"/>
              </w:rPr>
            </w:pPr>
            <w:r>
              <w:rPr>
                <w:rFonts w:hint="eastAsia"/>
                <w:szCs w:val="21"/>
              </w:rPr>
              <w:t>平行四边形的面积</w:t>
            </w:r>
            <w:r>
              <w:rPr>
                <w:szCs w:val="21"/>
              </w:rPr>
              <w:t xml:space="preserve"> =  </w:t>
            </w:r>
            <w:r>
              <w:rPr>
                <w:rFonts w:hint="eastAsia"/>
                <w:szCs w:val="21"/>
              </w:rPr>
              <w:t>底</w:t>
            </w:r>
            <w:r>
              <w:rPr>
                <w:szCs w:val="21"/>
              </w:rPr>
              <w:t xml:space="preserve"> </w:t>
            </w:r>
            <w:r>
              <w:rPr>
                <w:rFonts w:hint="eastAsia"/>
                <w:szCs w:val="21"/>
              </w:rPr>
              <w:t>×</w:t>
            </w:r>
            <w:r>
              <w:rPr>
                <w:szCs w:val="21"/>
              </w:rPr>
              <w:t xml:space="preserve"> </w:t>
            </w:r>
            <w:r>
              <w:rPr>
                <w:rFonts w:hint="eastAsia"/>
                <w:szCs w:val="21"/>
              </w:rPr>
              <w:t>高</w:t>
            </w:r>
          </w:p>
          <w:p>
            <w:pPr>
              <w:pBdr>
                <w:right w:val="single" w:color="auto" w:sz="8" w:space="4"/>
              </w:pBdr>
              <w:spacing w:line="460" w:lineRule="atLeast"/>
              <w:rPr>
                <w:szCs w:val="21"/>
              </w:rPr>
            </w:pPr>
            <w:r>
              <w:rPr>
                <w:rFonts w:hint="eastAsia"/>
                <w:szCs w:val="21"/>
              </w:rPr>
              <w:t>用字母表示面公式：</w:t>
            </w:r>
            <w:r>
              <w:rPr>
                <w:szCs w:val="21"/>
              </w:rPr>
              <w:t>S = a h</w:t>
            </w:r>
            <w:r>
              <w:rPr>
                <w:rFonts w:hint="eastAsia"/>
                <w:szCs w:val="21"/>
              </w:rPr>
              <w:t>（板书）</w:t>
            </w: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p>
          <w:p>
            <w:pPr>
              <w:rPr>
                <w:rFonts w:hint="eastAsia" w:ascii="宋体" w:hAnsi="宋体" w:cs="宋体"/>
                <w:kern w:val="0"/>
                <w:sz w:val="24"/>
              </w:rPr>
            </w:pPr>
            <w:r>
              <w:rPr>
                <w:rFonts w:hint="eastAsia"/>
                <w:szCs w:val="21"/>
              </w:rPr>
              <w:t>（请一学生板演）</w:t>
            </w:r>
          </w:p>
          <w:p>
            <w:pPr>
              <w:rPr>
                <w:rFonts w:hint="eastAsia" w:ascii="宋体" w:hAnsi="宋体" w:cs="宋体"/>
                <w:kern w:val="0"/>
                <w:sz w:val="24"/>
              </w:rPr>
            </w:pPr>
          </w:p>
        </w:tc>
        <w:tc>
          <w:tcPr>
            <w:tcW w:w="1830" w:type="dxa"/>
            <w:tcBorders>
              <w:top w:val="single" w:color="auto" w:sz="4" w:space="0"/>
              <w:left w:val="single" w:color="auto" w:sz="8" w:space="0"/>
              <w:right w:val="single" w:color="000000" w:sz="8" w:space="0"/>
            </w:tcBorders>
            <w:vAlign w:val="center"/>
          </w:tcPr>
          <w:p>
            <w:pPr>
              <w:ind w:firstLine="420" w:firstLineChars="200"/>
              <w:rPr>
                <w:rFonts w:hint="eastAsia" w:ascii="宋体" w:hAnsi="宋体" w:cs="宋体" w:eastAsiaTheme="minorEastAsia"/>
                <w:color w:val="FF0000"/>
                <w:kern w:val="0"/>
                <w:sz w:val="24"/>
                <w:lang w:eastAsia="zh-CN"/>
              </w:rPr>
            </w:pPr>
            <w:r>
              <w:rPr>
                <w:rFonts w:hint="eastAsia" w:ascii="宋体" w:hAnsi="宋体" w:cs="宋体"/>
                <w:color w:val="FF0000"/>
                <w:kern w:val="0"/>
                <w:szCs w:val="21"/>
                <w:lang w:val="en-US" w:eastAsia="zh-CN"/>
              </w:rPr>
              <w:t xml:space="preserve"> </w:t>
            </w: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20" w:firstLineChars="200"/>
              <w:rPr>
                <w:rFonts w:hint="eastAsia" w:ascii="宋体" w:hAnsi="宋体" w:cs="宋体" w:eastAsiaTheme="minorEastAsia"/>
                <w:color w:val="FF0000"/>
                <w:kern w:val="0"/>
                <w:sz w:val="24"/>
                <w:lang w:eastAsia="zh-CN"/>
              </w:rPr>
            </w:pPr>
            <w:r>
              <w:rPr>
                <w:rFonts w:hint="eastAsia" w:ascii="宋体" w:hAnsi="宋体" w:cs="宋体"/>
                <w:color w:val="FF0000"/>
                <w:kern w:val="0"/>
                <w:szCs w:val="21"/>
                <w:lang w:val="en-US" w:eastAsia="zh-CN"/>
              </w:rPr>
              <w:t xml:space="preserve"> </w:t>
            </w: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color w:val="FF0000"/>
                <w:kern w:val="0"/>
                <w:sz w:val="24"/>
              </w:rPr>
            </w:pPr>
          </w:p>
          <w:p>
            <w:pPr>
              <w:ind w:firstLine="480" w:firstLineChars="200"/>
              <w:rPr>
                <w:rFonts w:hint="eastAsia" w:ascii="宋体" w:hAnsi="宋体" w:cs="宋体" w:eastAsiaTheme="minorEastAsia"/>
                <w:color w:val="FF0000"/>
                <w:kern w:val="0"/>
                <w:sz w:val="24"/>
                <w:lang w:eastAsia="zh-CN"/>
              </w:rPr>
            </w:pPr>
            <w:r>
              <w:rPr>
                <w:rFonts w:hint="eastAsia" w:ascii="宋体" w:hAnsi="宋体" w:cs="宋体"/>
                <w:color w:val="FF0000"/>
                <w:kern w:val="0"/>
                <w:sz w:val="24"/>
                <w:lang w:val="en-US" w:eastAsia="zh-CN"/>
              </w:rPr>
              <w:t xml:space="preserve"> </w:t>
            </w:r>
          </w:p>
          <w:p>
            <w:pPr>
              <w:ind w:firstLine="480" w:firstLineChars="200"/>
              <w:rPr>
                <w:rFonts w:hint="eastAsia" w:ascii="宋体" w:hAnsi="宋体" w:cs="宋体"/>
                <w:color w:val="FF0000"/>
                <w:kern w:val="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cs="宋体"/>
                <w:kern w:val="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920" w:firstLineChars="800"/>
              <w:rPr>
                <w:rFonts w:hint="eastAsia" w:ascii="宋体" w:hAnsi="宋体"/>
                <w:color w:val="000000"/>
                <w:sz w:val="24"/>
              </w:rPr>
            </w:pPr>
            <w:r>
              <w:rPr>
                <w:rFonts w:hint="eastAsia" w:ascii="宋体" w:hAnsi="宋体"/>
                <w:color w:val="000000"/>
                <w:sz w:val="24"/>
              </w:rPr>
              <w:t>平行四边形面积的计算</w:t>
            </w:r>
          </w:p>
          <w:p>
            <w:pPr>
              <w:pBdr>
                <w:right w:val="single" w:color="auto" w:sz="8" w:space="4"/>
              </w:pBdr>
              <w:spacing w:line="460" w:lineRule="atLeast"/>
              <w:rPr>
                <w:szCs w:val="21"/>
              </w:rPr>
            </w:pPr>
            <w:r>
              <w:rPr>
                <w:szCs w:val="21"/>
              </w:rPr>
              <w:t xml:space="preserve">  </w:t>
            </w:r>
            <w:r>
              <w:rPr>
                <w:rFonts w:hint="eastAsia"/>
                <w:szCs w:val="21"/>
              </w:rPr>
              <w:t>长方形的面积</w:t>
            </w:r>
            <w:r>
              <w:rPr>
                <w:szCs w:val="21"/>
              </w:rPr>
              <w:t xml:space="preserve">   =  </w:t>
            </w:r>
            <w:r>
              <w:rPr>
                <w:rFonts w:hint="eastAsia"/>
                <w:szCs w:val="21"/>
              </w:rPr>
              <w:t>长</w:t>
            </w:r>
            <w:r>
              <w:rPr>
                <w:szCs w:val="21"/>
              </w:rPr>
              <w:t xml:space="preserve"> </w:t>
            </w:r>
            <w:r>
              <w:rPr>
                <w:rFonts w:hint="eastAsia"/>
                <w:szCs w:val="21"/>
              </w:rPr>
              <w:t>×</w:t>
            </w:r>
            <w:r>
              <w:rPr>
                <w:szCs w:val="21"/>
              </w:rPr>
              <w:t xml:space="preserve"> </w:t>
            </w:r>
            <w:r>
              <w:rPr>
                <w:rFonts w:hint="eastAsia"/>
                <w:szCs w:val="21"/>
              </w:rPr>
              <w:t>宽</w:t>
            </w:r>
          </w:p>
          <w:p>
            <w:pPr>
              <w:pBdr>
                <w:right w:val="single" w:color="auto" w:sz="8" w:space="4"/>
              </w:pBdr>
              <w:spacing w:line="460" w:lineRule="atLeast"/>
              <w:rPr>
                <w:szCs w:val="21"/>
              </w:rPr>
            </w:pPr>
            <w: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3810</wp:posOffset>
                      </wp:positionV>
                      <wp:extent cx="635" cy="198120"/>
                      <wp:effectExtent l="4445" t="0" r="13970" b="11430"/>
                      <wp:wrapNone/>
                      <wp:docPr id="29" name="直线 8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6" o:spid="_x0000_s1026" o:spt="20" style="position:absolute;left:0pt;margin-left:162pt;margin-top:0.3pt;height:15.6pt;width:0.05pt;z-index:251667456;mso-width-relative:page;mso-height-relative:page;" filled="f" stroked="t" coordsize="21600,21600" o:gfxdata="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Mx8F7VAAAABwEAAA8AAAAAAAAAAQAgAAAAIgAA&#10;AGRycy9kb3ducmV2LnhtbFBLAQIUABQAAAAIAIdO4kBWgFry0gEAAJADAAAOAAAAAAAAAAEAIAAA&#10;ACQ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1714500</wp:posOffset>
                      </wp:positionH>
                      <wp:positionV relativeFrom="paragraph">
                        <wp:posOffset>3810</wp:posOffset>
                      </wp:positionV>
                      <wp:extent cx="635" cy="198120"/>
                      <wp:effectExtent l="4445" t="0" r="13970" b="11430"/>
                      <wp:wrapNone/>
                      <wp:docPr id="30" name="直线 8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7" o:spid="_x0000_s1026" o:spt="20" style="position:absolute;left:0pt;margin-left:135pt;margin-top:0.3pt;height:15.6pt;width:0.05pt;z-index:251666432;mso-width-relative:page;mso-height-relative:page;" filled="f" stroked="t" coordsize="21600,21600" o:gfxdata="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GxDrbVAAAABwEAAA8AAAAAAAAAAQAgAAAAIgAA&#10;AGRycy9kb3ducmV2LnhtbFBLAQIUABQAAAAIAIdO4kBeLGf70gEAAJADAAAOAAAAAAAAAAEAIAAA&#10;ACQBAABkcnMvZTJvRG9jLnhtbFBLBQYAAAAABgAGAFkBAABo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0</wp:posOffset>
                      </wp:positionV>
                      <wp:extent cx="635" cy="198120"/>
                      <wp:effectExtent l="4445" t="0" r="13970" b="11430"/>
                      <wp:wrapNone/>
                      <wp:docPr id="31" name="直线 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8" o:spid="_x0000_s1026" o:spt="20" style="position:absolute;left:0pt;margin-left:72pt;margin-top:0pt;height:15.6pt;width:0.05pt;z-index:251665408;mso-width-relative:page;mso-height-relative:page;" filled="f" stroked="t" coordsize="21600,21600" o:gfxdata="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wwoY9UAAAAHAQAADwAAAAAAAAABACAAAAAiAAAA&#10;ZHJzL2Rvd25yZXYueG1sUEsBAhQAFAAAAAgAh07iQKWsGmjRAQAAkAMAAA4AAAAAAAAAAQAgAAAA&#10;JA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0</wp:posOffset>
                      </wp:positionV>
                      <wp:extent cx="635" cy="198120"/>
                      <wp:effectExtent l="4445" t="0" r="13970" b="11430"/>
                      <wp:wrapNone/>
                      <wp:docPr id="32" name="直线 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9" o:spid="_x0000_s1026" o:spt="20" style="position:absolute;left:0pt;margin-left:63pt;margin-top:0pt;height:15.6pt;width:0.05pt;z-index:251664384;mso-width-relative:page;mso-height-relative:page;" filled="f" stroked="t" coordsize="21600,21600" o:gfxdata="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5a9YPVAAAABwEAAA8AAAAAAAAAAQAgAAAAIgAA&#10;AGRycy9kb3ducmV2LnhtbFBLAQIUABQAAAAIAIdO4kCGXTSn0gEAAJADAAAOAAAAAAAAAAEAIAAA&#10;ACQBAABkcnMvZTJvRG9jLnhtbFBLBQYAAAAABgAGAFkBAABoBQAAAAA=&#10;">
                      <v:fill on="f" focussize="0,0"/>
                      <v:stroke color="#000000" joinstyle="round"/>
                      <v:imagedata o:title=""/>
                      <o:lock v:ext="edit" aspectratio="f"/>
                    </v:line>
                  </w:pict>
                </mc:Fallback>
              </mc:AlternateContent>
            </w:r>
            <w:r>
              <w:rPr>
                <w:szCs w:val="21"/>
              </w:rPr>
              <w:t xml:space="preserve">      </w:t>
            </w:r>
          </w:p>
          <w:p>
            <w:pPr>
              <w:pBdr>
                <w:right w:val="single" w:color="auto" w:sz="8" w:space="4"/>
              </w:pBdr>
              <w:spacing w:line="460" w:lineRule="atLeast"/>
              <w:ind w:firstLine="420" w:firstLineChars="200"/>
              <w:rPr>
                <w:szCs w:val="21"/>
              </w:rPr>
            </w:pPr>
            <w:r>
              <w:rPr>
                <w:rFonts w:hint="eastAsia"/>
                <w:szCs w:val="21"/>
              </w:rPr>
              <w:t>平行四边形的面积</w:t>
            </w:r>
            <w:r>
              <w:rPr>
                <w:szCs w:val="21"/>
              </w:rPr>
              <w:t xml:space="preserve"> =  </w:t>
            </w:r>
            <w:r>
              <w:rPr>
                <w:rFonts w:hint="eastAsia"/>
                <w:szCs w:val="21"/>
              </w:rPr>
              <w:t>底</w:t>
            </w:r>
            <w:r>
              <w:rPr>
                <w:szCs w:val="21"/>
              </w:rPr>
              <w:t xml:space="preserve"> </w:t>
            </w:r>
            <w:r>
              <w:rPr>
                <w:rFonts w:hint="eastAsia"/>
                <w:szCs w:val="21"/>
              </w:rPr>
              <w:t>×</w:t>
            </w:r>
            <w:r>
              <w:rPr>
                <w:szCs w:val="21"/>
              </w:rPr>
              <w:t xml:space="preserve"> </w:t>
            </w:r>
            <w:r>
              <w:rPr>
                <w:rFonts w:hint="eastAsia"/>
                <w:szCs w:val="21"/>
              </w:rPr>
              <w:t>高</w:t>
            </w:r>
          </w:p>
          <w:p>
            <w:pPr>
              <w:pBdr>
                <w:right w:val="single" w:color="auto" w:sz="8" w:space="4"/>
              </w:pBdr>
              <w:spacing w:line="460" w:lineRule="atLeast"/>
              <w:rPr>
                <w:szCs w:val="21"/>
              </w:rPr>
            </w:pPr>
            <w:r>
              <w:rPr>
                <w:rFonts w:hint="eastAsia"/>
                <w:szCs w:val="21"/>
              </w:rPr>
              <w:t>用字母表示面公式：</w:t>
            </w:r>
            <w:r>
              <w:rPr>
                <w:szCs w:val="21"/>
              </w:rPr>
              <w:t>S = a h</w:t>
            </w:r>
          </w:p>
          <w:p>
            <w:pPr>
              <w:ind w:firstLine="1920" w:firstLineChars="800"/>
              <w:rPr>
                <w:rFonts w:hint="eastAsia" w:ascii="宋体" w:hAnsi="宋体"/>
                <w:color w:val="000000"/>
                <w:sz w:val="24"/>
              </w:rPr>
            </w:pPr>
          </w:p>
        </w:tc>
      </w:tr>
      <w:tr>
        <w:tblPrEx>
          <w:tblLayout w:type="fixed"/>
          <w:tblCellMar>
            <w:top w:w="0" w:type="dxa"/>
            <w:left w:w="108" w:type="dxa"/>
            <w:bottom w:w="0" w:type="dxa"/>
            <w:right w:w="108" w:type="dxa"/>
          </w:tblCellMar>
        </w:tblPrEx>
        <w:trPr>
          <w:trHeight w:val="2985"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教   学</w:t>
            </w:r>
          </w:p>
          <w:p>
            <w:pPr>
              <w:rPr>
                <w:rFonts w:hint="eastAsia" w:ascii="宋体" w:hAnsi="宋体" w:cs="宋体"/>
                <w:kern w:val="0"/>
                <w:sz w:val="24"/>
              </w:rPr>
            </w:pPr>
            <w:r>
              <w:rPr>
                <w:rFonts w:hint="eastAsia" w:ascii="宋体" w:hAnsi="宋体" w:cs="宋体"/>
                <w:kern w:val="0"/>
                <w:sz w:val="24"/>
              </w:rPr>
              <w:t>反   思</w:t>
            </w:r>
          </w:p>
        </w:tc>
        <w:tc>
          <w:tcPr>
            <w:tcW w:w="7122" w:type="dxa"/>
            <w:gridSpan w:val="5"/>
            <w:tcBorders>
              <w:top w:val="single" w:color="auto" w:sz="4" w:space="0"/>
              <w:left w:val="single" w:color="auto" w:sz="8" w:space="0"/>
              <w:right w:val="single" w:color="000000" w:sz="8" w:space="0"/>
            </w:tcBorders>
            <w:vAlign w:val="center"/>
          </w:tcPr>
          <w:p>
            <w:pPr>
              <w:rPr>
                <w:rFonts w:hint="eastAsia"/>
              </w:rPr>
            </w:pPr>
            <w:r>
              <w:rPr>
                <w:rFonts w:hint="eastAsia"/>
              </w:rPr>
              <w:t xml:space="preserve">   </w:t>
            </w:r>
          </w:p>
          <w:p>
            <w:pPr>
              <w:rPr>
                <w:rFonts w:hint="eastAsia" w:ascii="宋体" w:hAnsi="宋体" w:cs="宋体"/>
                <w:kern w:val="0"/>
                <w:sz w:val="24"/>
              </w:rPr>
            </w:pPr>
          </w:p>
        </w:tc>
      </w:tr>
    </w:tbl>
    <w:p>
      <w:pPr>
        <w:rPr>
          <w:rFonts w:hint="eastAsia"/>
        </w:rPr>
      </w:pPr>
    </w:p>
    <w:p>
      <w:pPr>
        <w:ind w:firstLine="3313" w:firstLineChars="1100"/>
        <w:rPr>
          <w:rFonts w:hint="eastAsia"/>
          <w:b/>
          <w:sz w:val="30"/>
          <w:szCs w:val="30"/>
        </w:rPr>
      </w:pPr>
    </w:p>
    <w:p>
      <w:pPr>
        <w:ind w:firstLine="3313" w:firstLineChars="1100"/>
        <w:rPr>
          <w:rFonts w:hint="eastAsia"/>
          <w:b/>
          <w:sz w:val="30"/>
          <w:szCs w:val="30"/>
        </w:rPr>
      </w:pPr>
    </w:p>
    <w:p>
      <w:pPr>
        <w:ind w:firstLine="3012" w:firstLineChars="1000"/>
        <w:rPr>
          <w:rFonts w:hint="eastAsia"/>
          <w:b/>
          <w:sz w:val="30"/>
          <w:szCs w:val="30"/>
        </w:rPr>
      </w:pPr>
      <w:r>
        <w:rPr>
          <w:rFonts w:hint="eastAsia"/>
          <w:b/>
          <w:sz w:val="30"/>
          <w:szCs w:val="30"/>
        </w:rPr>
        <w:t>本课学习单设计</w:t>
      </w:r>
    </w:p>
    <w:tbl>
      <w:tblPr>
        <w:tblStyle w:val="7"/>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2" w:hRule="atLeast"/>
        </w:trPr>
        <w:tc>
          <w:tcPr>
            <w:tcW w:w="8224" w:type="dxa"/>
            <w:vAlign w:val="top"/>
          </w:tcPr>
          <w:p>
            <w:pPr>
              <w:ind w:firstLine="510"/>
              <w:jc w:val="center"/>
              <w:rPr>
                <w:rFonts w:hint="eastAsia"/>
                <w:b/>
                <w:sz w:val="28"/>
                <w:szCs w:val="28"/>
              </w:rPr>
            </w:pPr>
            <w:r>
              <w:rPr>
                <w:rFonts w:hint="eastAsia"/>
                <w:b/>
                <w:sz w:val="28"/>
                <w:szCs w:val="28"/>
              </w:rPr>
              <w:t>平行四边形面积的计算</w:t>
            </w:r>
          </w:p>
          <w:p>
            <w:pPr>
              <w:autoSpaceDE w:val="0"/>
              <w:autoSpaceDN w:val="0"/>
              <w:adjustRightInd w:val="0"/>
              <w:snapToGrid w:val="0"/>
              <w:ind w:firstLine="515"/>
              <w:rPr>
                <w:rFonts w:hint="eastAsia" w:ascii="宋体" w:hAnsi="宋体" w:cs="宋体"/>
                <w:spacing w:val="21"/>
                <w:kern w:val="0"/>
                <w:sz w:val="24"/>
              </w:rPr>
            </w:pPr>
            <w:r>
              <w:rPr>
                <w:rFonts w:hint="eastAsia" w:ascii="宋体" w:hAnsi="宋体" w:cs="宋体"/>
                <w:spacing w:val="21"/>
                <w:kern w:val="0"/>
                <w:sz w:val="24"/>
              </w:rPr>
              <w:t>1.我会填。</w:t>
            </w:r>
          </w:p>
          <w:p>
            <w:pPr>
              <w:autoSpaceDE w:val="0"/>
              <w:autoSpaceDN w:val="0"/>
              <w:adjustRightInd w:val="0"/>
              <w:snapToGrid w:val="0"/>
              <w:ind w:firstLine="515"/>
              <w:rPr>
                <w:rFonts w:hint="eastAsia" w:ascii="宋体" w:hAnsi="宋体" w:cs="宋体"/>
                <w:spacing w:val="21"/>
                <w:kern w:val="0"/>
                <w:sz w:val="24"/>
              </w:rPr>
            </w:pPr>
            <w:r>
              <w:rPr>
                <w:rFonts w:hint="eastAsia" w:ascii="宋体" w:hAnsi="宋体" w:cs="宋体"/>
                <w:spacing w:val="21"/>
                <w:kern w:val="0"/>
                <w:sz w:val="24"/>
              </w:rPr>
              <w:t>（1）一个平行四边形的底是12.4cm,高是5.6cm，面积是（  ）cm²。</w:t>
            </w:r>
          </w:p>
          <w:p>
            <w:pPr>
              <w:autoSpaceDE w:val="0"/>
              <w:autoSpaceDN w:val="0"/>
              <w:adjustRightInd w:val="0"/>
              <w:snapToGrid w:val="0"/>
              <w:ind w:firstLine="431"/>
              <w:rPr>
                <w:rFonts w:hint="eastAsia" w:ascii="宋体" w:hAnsi="宋体" w:cs="宋体"/>
                <w:b/>
                <w:spacing w:val="21"/>
                <w:kern w:val="0"/>
                <w:sz w:val="24"/>
              </w:rPr>
            </w:pPr>
            <w:r>
              <w:rPr>
                <w:rFonts w:hint="eastAsia" w:ascii="宋体" w:hAnsi="宋体"/>
                <w:sz w:val="24"/>
              </w:rPr>
              <w:t>（2）一个平行四边形的面积是56平方厘米，高是7厘米，它的底是（   ）厘米。</w:t>
            </w:r>
          </w:p>
          <w:p>
            <w:pPr>
              <w:autoSpaceDE w:val="0"/>
              <w:autoSpaceDN w:val="0"/>
              <w:adjustRightInd w:val="0"/>
              <w:snapToGrid w:val="0"/>
              <w:ind w:firstLine="431"/>
              <w:rPr>
                <w:rFonts w:hint="eastAsia" w:ascii="宋体" w:hAnsi="宋体" w:cs="宋体"/>
                <w:spacing w:val="21"/>
                <w:kern w:val="0"/>
                <w:sz w:val="24"/>
              </w:rPr>
            </w:pPr>
            <w:r>
              <w:rPr>
                <w:sz w:val="24"/>
              </w:rPr>
              <w:drawing>
                <wp:anchor distT="0" distB="0" distL="114300" distR="114300" simplePos="0" relativeHeight="251669504" behindDoc="0" locked="0" layoutInCell="1" allowOverlap="1">
                  <wp:simplePos x="0" y="0"/>
                  <wp:positionH relativeFrom="column">
                    <wp:posOffset>3771900</wp:posOffset>
                  </wp:positionH>
                  <wp:positionV relativeFrom="paragraph">
                    <wp:posOffset>1270</wp:posOffset>
                  </wp:positionV>
                  <wp:extent cx="1133475" cy="600075"/>
                  <wp:effectExtent l="0" t="0" r="9525" b="9525"/>
                  <wp:wrapNone/>
                  <wp:docPr id="33"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0"/>
                          <pic:cNvPicPr>
                            <a:picLocks noChangeAspect="1"/>
                          </pic:cNvPicPr>
                        </pic:nvPicPr>
                        <pic:blipFill>
                          <a:blip r:embed="rId4"/>
                          <a:stretch>
                            <a:fillRect/>
                          </a:stretch>
                        </pic:blipFill>
                        <pic:spPr>
                          <a:xfrm>
                            <a:off x="0" y="0"/>
                            <a:ext cx="1133475" cy="600075"/>
                          </a:xfrm>
                          <a:prstGeom prst="rect">
                            <a:avLst/>
                          </a:prstGeom>
                          <a:noFill/>
                          <a:ln w="9525">
                            <a:noFill/>
                          </a:ln>
                        </pic:spPr>
                      </pic:pic>
                    </a:graphicData>
                  </a:graphic>
                </wp:anchor>
              </w:drawing>
            </w:r>
            <w:r>
              <w:rPr>
                <w:rFonts w:hint="eastAsia" w:ascii="宋体" w:hAnsi="宋体" w:cs="宋体"/>
                <w:spacing w:val="21"/>
                <w:kern w:val="0"/>
                <w:sz w:val="24"/>
              </w:rPr>
              <w:t>2.我会选。</w:t>
            </w:r>
          </w:p>
          <w:p>
            <w:pPr>
              <w:pStyle w:val="8"/>
              <w:spacing w:line="240" w:lineRule="auto"/>
              <w:ind w:left="394" w:leftChars="102" w:hanging="180" w:hangingChars="75"/>
              <w:rPr>
                <w:rFonts w:hint="eastAsia"/>
                <w:w w:val="100"/>
              </w:rPr>
            </w:pPr>
            <w:r>
              <w:rPr>
                <w:rFonts w:hint="eastAsia" w:ascii="宋体" w:hAnsi="宋体"/>
                <w:w w:val="100"/>
              </w:rPr>
              <w:t>（1）</w:t>
            </w:r>
            <w:r>
              <w:rPr>
                <w:rFonts w:hint="eastAsia"/>
                <w:w w:val="100"/>
              </w:rPr>
              <w:t>计算右图平行四边形的面积，算式是（  ）</w:t>
            </w:r>
          </w:p>
          <w:p>
            <w:pPr>
              <w:pStyle w:val="2"/>
              <w:ind w:firstLine="360" w:firstLineChars="150"/>
              <w:rPr>
                <w:rFonts w:hint="eastAsia" w:hAnsi="宋体"/>
                <w:sz w:val="24"/>
                <w:szCs w:val="24"/>
              </w:rPr>
            </w:pPr>
            <w:r>
              <w:rPr>
                <w:rFonts w:hint="eastAsia" w:hAnsi="宋体"/>
                <w:sz w:val="24"/>
                <w:szCs w:val="24"/>
              </w:rPr>
              <w:t>A．6×3　　B．6×5.5　  　C．5.5×3　　</w:t>
            </w:r>
          </w:p>
          <w:p>
            <w:pPr>
              <w:ind w:left="240" w:right="-10" w:rightChars="-5" w:hanging="240" w:hangingChars="100"/>
              <w:rPr>
                <w:rFonts w:hint="eastAsia" w:ascii="宋体" w:hAnsi="宋体"/>
                <w:sz w:val="24"/>
              </w:rPr>
            </w:pPr>
            <w:r>
              <w:rPr>
                <w:rFonts w:ascii="宋体" w:hAnsi="宋体"/>
                <w:sz w:val="24"/>
              </w:rPr>
              <w:drawing>
                <wp:anchor distT="0" distB="0" distL="114300" distR="114300" simplePos="0" relativeHeight="251668480" behindDoc="0" locked="0" layoutInCell="1" allowOverlap="1">
                  <wp:simplePos x="0" y="0"/>
                  <wp:positionH relativeFrom="column">
                    <wp:posOffset>4000500</wp:posOffset>
                  </wp:positionH>
                  <wp:positionV relativeFrom="paragraph">
                    <wp:posOffset>200025</wp:posOffset>
                  </wp:positionV>
                  <wp:extent cx="1036320" cy="553720"/>
                  <wp:effectExtent l="0" t="0" r="11430" b="17780"/>
                  <wp:wrapNone/>
                  <wp:docPr id="34" name="图片 91" descr="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1" descr="80-4-4"/>
                          <pic:cNvPicPr>
                            <a:picLocks noChangeAspect="1"/>
                          </pic:cNvPicPr>
                        </pic:nvPicPr>
                        <pic:blipFill>
                          <a:blip r:embed="rId5"/>
                          <a:stretch>
                            <a:fillRect/>
                          </a:stretch>
                        </pic:blipFill>
                        <pic:spPr>
                          <a:xfrm>
                            <a:off x="0" y="0"/>
                            <a:ext cx="1036320" cy="553720"/>
                          </a:xfrm>
                          <a:prstGeom prst="rect">
                            <a:avLst/>
                          </a:prstGeom>
                          <a:noFill/>
                          <a:ln w="9525">
                            <a:noFill/>
                          </a:ln>
                        </pic:spPr>
                      </pic:pic>
                    </a:graphicData>
                  </a:graphic>
                </wp:anchor>
              </w:drawing>
            </w:r>
            <w:r>
              <w:rPr>
                <w:rFonts w:hint="eastAsia" w:ascii="宋体" w:hAnsi="宋体"/>
                <w:sz w:val="24"/>
              </w:rPr>
              <w:t>（2）把一个平行四边形框架拉成长方形后，（如右图）面积（     ），周长（     ）。</w:t>
            </w:r>
          </w:p>
          <w:p>
            <w:pPr>
              <w:ind w:right="-10" w:rightChars="-5" w:firstLine="240" w:firstLineChars="100"/>
              <w:rPr>
                <w:rFonts w:hint="eastAsia" w:ascii="宋体" w:hAnsi="宋体"/>
                <w:sz w:val="24"/>
              </w:rPr>
            </w:pPr>
            <w:r>
              <w:rPr>
                <w:rFonts w:hint="eastAsia" w:ascii="宋体" w:hAnsi="宋体"/>
                <w:sz w:val="24"/>
              </w:rPr>
              <w:t>A．不变         B．变大             C．变小</w:t>
            </w:r>
          </w:p>
          <w:p>
            <w:pPr>
              <w:ind w:firstLine="431"/>
              <w:rPr>
                <w:rFonts w:hint="eastAsia"/>
              </w:rPr>
            </w:pPr>
          </w:p>
          <w:p>
            <w:pPr>
              <w:ind w:firstLine="431"/>
              <w:rPr>
                <w:rFonts w:hint="eastAsia"/>
              </w:rPr>
            </w:pPr>
          </w:p>
          <w:p>
            <w:pPr>
              <w:ind w:firstLine="431"/>
              <w:rPr>
                <w:rFonts w:hint="eastAsia"/>
              </w:rPr>
            </w:pPr>
          </w:p>
          <w:p>
            <w:pPr>
              <w:ind w:left="240" w:hanging="240" w:hangingChars="100"/>
              <w:rPr>
                <w:rFonts w:hint="eastAsia" w:ascii="宋体" w:hAnsi="宋体"/>
                <w:sz w:val="24"/>
              </w:rPr>
            </w:pPr>
            <w:r>
              <w:rPr>
                <w:rFonts w:hint="eastAsia" w:ascii="宋体" w:hAnsi="宋体"/>
                <w:sz w:val="24"/>
              </w:rPr>
              <w:drawing>
                <wp:anchor distT="0" distB="0" distL="114300" distR="114300" simplePos="0" relativeHeight="251670528" behindDoc="1" locked="0" layoutInCell="1" allowOverlap="1">
                  <wp:simplePos x="0" y="0"/>
                  <wp:positionH relativeFrom="column">
                    <wp:posOffset>3314700</wp:posOffset>
                  </wp:positionH>
                  <wp:positionV relativeFrom="paragraph">
                    <wp:posOffset>441325</wp:posOffset>
                  </wp:positionV>
                  <wp:extent cx="1828800" cy="726440"/>
                  <wp:effectExtent l="0" t="0" r="0" b="16510"/>
                  <wp:wrapNone/>
                  <wp:docPr id="35"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2"/>
                          <pic:cNvPicPr>
                            <a:picLocks noChangeAspect="1"/>
                          </pic:cNvPicPr>
                        </pic:nvPicPr>
                        <pic:blipFill>
                          <a:blip r:embed="rId6"/>
                          <a:stretch>
                            <a:fillRect/>
                          </a:stretch>
                        </pic:blipFill>
                        <pic:spPr>
                          <a:xfrm>
                            <a:off x="0" y="0"/>
                            <a:ext cx="1828800" cy="726440"/>
                          </a:xfrm>
                          <a:prstGeom prst="rect">
                            <a:avLst/>
                          </a:prstGeom>
                          <a:noFill/>
                          <a:ln w="9525">
                            <a:noFill/>
                          </a:ln>
                        </pic:spPr>
                      </pic:pic>
                    </a:graphicData>
                  </a:graphic>
                </wp:anchor>
              </w:drawing>
            </w:r>
            <w:r>
              <w:rPr>
                <w:rFonts w:hint="eastAsia" w:ascii="宋体" w:hAnsi="宋体"/>
                <w:sz w:val="24"/>
              </w:rPr>
              <w:t>3.李伯伯家有一块平行四边形的菜地，底长12.5米，高8.8米，如果每平方米收白菜5千克，这块菜地能收多少千克白菜？</w:t>
            </w:r>
          </w:p>
          <w:p>
            <w:pPr>
              <w:ind w:left="240" w:hanging="240" w:hangingChars="100"/>
              <w:rPr>
                <w:rFonts w:hint="eastAsia" w:ascii="宋体" w:hAnsi="宋体"/>
                <w:sz w:val="24"/>
              </w:rPr>
            </w:pPr>
          </w:p>
          <w:p>
            <w:pPr>
              <w:pStyle w:val="9"/>
              <w:spacing w:line="240" w:lineRule="auto"/>
              <w:ind w:left="213" w:hanging="212" w:hangingChars="76"/>
              <w:jc w:val="left"/>
              <w:rPr>
                <w:rFonts w:hint="eastAsia"/>
                <w:w w:val="100"/>
              </w:rPr>
            </w:pPr>
          </w:p>
          <w:p>
            <w:pPr>
              <w:autoSpaceDE w:val="0"/>
              <w:autoSpaceDN w:val="0"/>
              <w:adjustRightInd w:val="0"/>
              <w:snapToGrid w:val="0"/>
              <w:ind w:firstLine="521"/>
              <w:rPr>
                <w:rFonts w:hint="eastAsia" w:ascii="宋体" w:hAnsi="宋体" w:cs="宋体"/>
                <w:b/>
                <w:spacing w:val="21"/>
                <w:kern w:val="0"/>
                <w:sz w:val="24"/>
              </w:rPr>
            </w:pPr>
          </w:p>
          <w:p>
            <w:pPr>
              <w:autoSpaceDE w:val="0"/>
              <w:autoSpaceDN w:val="0"/>
              <w:adjustRightInd w:val="0"/>
              <w:snapToGrid w:val="0"/>
              <w:ind w:firstLine="521"/>
              <w:rPr>
                <w:rFonts w:hint="eastAsia" w:ascii="宋体" w:hAnsi="宋体" w:cs="宋体"/>
                <w:b/>
                <w:spacing w:val="21"/>
                <w:kern w:val="0"/>
                <w:sz w:val="24"/>
              </w:rPr>
            </w:pPr>
          </w:p>
          <w:p>
            <w:pPr>
              <w:tabs>
                <w:tab w:val="left" w:pos="705"/>
              </w:tabs>
              <w:ind w:firstLine="521"/>
              <w:rPr>
                <w:rFonts w:hint="eastAsia" w:ascii="宋体" w:hAnsi="宋体" w:cs="宋体"/>
                <w:b/>
                <w:spacing w:val="21"/>
                <w:kern w:val="0"/>
                <w:sz w:val="24"/>
              </w:rPr>
            </w:pPr>
          </w:p>
          <w:p>
            <w:pPr>
              <w:tabs>
                <w:tab w:val="left" w:pos="705"/>
              </w:tabs>
              <w:ind w:firstLine="521"/>
              <w:rPr>
                <w:rFonts w:hint="eastAsia" w:ascii="宋体" w:hAnsi="宋体" w:cs="宋体"/>
                <w:b/>
                <w:spacing w:val="21"/>
                <w:kern w:val="0"/>
                <w:sz w:val="24"/>
              </w:rPr>
            </w:pPr>
          </w:p>
          <w:p>
            <w:pPr>
              <w:tabs>
                <w:tab w:val="left" w:pos="705"/>
              </w:tabs>
              <w:ind w:firstLine="521"/>
              <w:rPr>
                <w:rFonts w:hint="eastAsia" w:ascii="宋体" w:hAnsi="宋体" w:cs="宋体"/>
                <w:b/>
                <w:spacing w:val="21"/>
                <w:kern w:val="0"/>
                <w:sz w:val="24"/>
              </w:rPr>
            </w:pPr>
          </w:p>
          <w:p>
            <w:pPr>
              <w:tabs>
                <w:tab w:val="left" w:pos="705"/>
              </w:tabs>
              <w:ind w:firstLine="431"/>
              <w:rPr>
                <w:rFonts w:hint="eastAsia"/>
              </w:rPr>
            </w:pPr>
          </w:p>
        </w:tc>
      </w:tr>
    </w:tbl>
    <w:p/>
    <w:p/>
    <w:p/>
    <w:p/>
    <w:p/>
    <w:p/>
    <w:p/>
    <w:p/>
    <w:p/>
    <w:p/>
    <w:p/>
    <w:tbl>
      <w:tblPr>
        <w:tblStyle w:val="6"/>
        <w:tblW w:w="8418" w:type="dxa"/>
        <w:tblInd w:w="93" w:type="dxa"/>
        <w:tblLayout w:type="fixed"/>
        <w:tblCellMar>
          <w:top w:w="0" w:type="dxa"/>
          <w:left w:w="108" w:type="dxa"/>
          <w:bottom w:w="0" w:type="dxa"/>
          <w:right w:w="108" w:type="dxa"/>
        </w:tblCellMar>
      </w:tblPr>
      <w:tblGrid>
        <w:gridCol w:w="1296"/>
        <w:gridCol w:w="2458"/>
        <w:gridCol w:w="648"/>
        <w:gridCol w:w="1553"/>
        <w:gridCol w:w="633"/>
        <w:gridCol w:w="1830"/>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第 2 章 第  1 节/课 第</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课时（总</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ind w:firstLine="241"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sz w:val="24"/>
                <w:szCs w:val="24"/>
              </w:rPr>
              <w:t>平行四边形面积的计算（2）</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新授</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理解并掌握平行四边形的面积公式</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学习</w:t>
            </w:r>
          </w:p>
          <w:p>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目标</w:t>
            </w:r>
          </w:p>
          <w:p>
            <w:pPr>
              <w:ind w:firstLine="240" w:firstLineChars="100"/>
              <w:rPr>
                <w:rFonts w:hint="eastAsia" w:asciiTheme="minorEastAsia" w:hAnsiTheme="minorEastAsia" w:eastAsiaTheme="minorEastAsia" w:cstheme="minorEastAsia"/>
                <w:kern w:val="0"/>
                <w:sz w:val="24"/>
                <w:szCs w:val="24"/>
              </w:rPr>
            </w:pPr>
          </w:p>
        </w:tc>
        <w:tc>
          <w:tcPr>
            <w:tcW w:w="7122" w:type="dxa"/>
            <w:gridSpan w:val="5"/>
            <w:tcBorders>
              <w:top w:val="single" w:color="auto" w:sz="4" w:space="0"/>
              <w:left w:val="single" w:color="auto" w:sz="8" w:space="0"/>
              <w:right w:val="single" w:color="000000" w:sz="8" w:space="0"/>
            </w:tcBorders>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通过复习，加深学生对多边形面积计算公式的理解，使学生进一步熟悉平行四边形的面积计算方法。</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喷杨学生的分析、综合、抽象、概括和解决问题的能力。</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300" w:lineRule="auto"/>
              <w:rPr>
                <w:rFonts w:hint="eastAsia" w:asciiTheme="minorEastAsia" w:hAnsiTheme="minorEastAsia" w:eastAsiaTheme="minorEastAsia" w:cstheme="minorEastAsia"/>
                <w:sz w:val="24"/>
                <w:szCs w:val="24"/>
              </w:rPr>
            </w:pP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使学生进一步熟悉平行四边形的面积公式并能熟练地加以运用。</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若干形状大小不一的平行四边形、剪刀、透明方格纸，PPT</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一复习引入</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第1题：使学生画出的平行四边形面积与图中长方形面积相等，平行四边形底与高的乘积为15。所画平行四边形的底和高分别为5和3、3和5或15和1。</w:t>
            </w:r>
          </w:p>
          <w:p>
            <w:pP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师追问：</w:t>
            </w:r>
          </w:p>
          <w:p>
            <w:pPr>
              <w:ind w:left="-1315" w:leftChars="-626" w:firstLine="1495" w:firstLineChars="623"/>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师：为什么可以</w:t>
            </w:r>
          </w:p>
          <w:p>
            <w:pPr>
              <w:spacing w:line="360" w:lineRule="auto"/>
              <w:ind w:firstLine="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行四边形的面积÷2”求出每个涂色的三角形的面积？三角形与平行四边形究竟有怎样的关系？三角形的面积有应当如何计算？今天继续运用“转化”的方法来研究三角形面积的计算。（板书课题：三角形面积的计算）</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第2题：学生在测量时一定要注意底和高必须是对应的一组。</w:t>
            </w:r>
          </w:p>
          <w:p>
            <w:pPr>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二综合练习</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第3题：要告诉学生用图中标出的数据计算出来的面积是近似值。这种近似的测量和计算在实际生活中经常用到。</w:t>
            </w:r>
          </w:p>
          <w:p>
            <w:pPr>
              <w:spacing w:line="360" w:lineRule="auto"/>
              <w:ind w:firstLine="48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三回顾反思</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第5题：可以让同桌两人分别准备一样大小的长方形框架。操作时，一个长方形不动，另一个长方形拉成平行四边形。通过观察、比较后要明确两点：</w:t>
            </w:r>
          </w:p>
          <w:p>
            <w:pPr>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1、把长方形拉成平行四边形后，周长没变，面积变了。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2、拉成的平行四边形越是显得扁平，它的高就越短，面积就会越小</w:t>
            </w:r>
          </w:p>
          <w:p>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师：如何计算一个三角形的面积？从表中可以看出三角形与拼成的平行四边形还有怎样的关系？（小组交流）</w:t>
            </w:r>
          </w:p>
          <w:p>
            <w:pPr>
              <w:ind w:left="-1315" w:leftChars="-626" w:firstLine="1501" w:firstLineChars="623"/>
              <w:rPr>
                <w:rFonts w:hint="eastAsia" w:asciiTheme="minorEastAsia" w:hAnsiTheme="minorEastAsia" w:eastAsiaTheme="minorEastAsia" w:cstheme="minorEastAsia"/>
                <w:b/>
                <w:sz w:val="24"/>
                <w:szCs w:val="24"/>
              </w:rPr>
            </w:pPr>
          </w:p>
          <w:p>
            <w:pPr>
              <w:spacing w:line="300" w:lineRule="auto"/>
              <w:rPr>
                <w:rFonts w:hint="eastAsia" w:asciiTheme="minorEastAsia" w:hAnsiTheme="minorEastAsia" w:eastAsiaTheme="minorEastAsia" w:cstheme="minorEastAsia"/>
                <w:kern w:val="0"/>
                <w:sz w:val="24"/>
                <w:szCs w:val="24"/>
              </w:rPr>
            </w:pP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spacing w:line="360" w:lineRule="auto"/>
              <w:ind w:firstLine="480"/>
              <w:rPr>
                <w:rFonts w:hint="eastAsia" w:ascii="宋体" w:hAnsi="宋体" w:eastAsia="宋体" w:cs="宋体"/>
                <w:sz w:val="24"/>
              </w:rPr>
            </w:pPr>
            <w:r>
              <w:rPr>
                <w:rFonts w:hint="eastAsia" w:ascii="宋体" w:hAnsi="宋体" w:eastAsia="宋体" w:cs="宋体"/>
                <w:sz w:val="24"/>
              </w:rPr>
              <w:t>学生画出的平行四边形面积与图中长方形面积相等，平行四边形底与高的乘积为15。所画平行四边形的底和高分别为5和3、3和5或15和1。</w:t>
            </w:r>
          </w:p>
          <w:p>
            <w:pPr>
              <w:ind w:firstLine="240" w:firstLineChars="100"/>
              <w:rPr>
                <w:rFonts w:hint="eastAsia" w:ascii="宋体" w:hAnsi="宋体" w:cs="宋体"/>
                <w:kern w:val="0"/>
                <w:sz w:val="24"/>
              </w:rPr>
            </w:pP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eastAsiaTheme="minorEastAsia"/>
                <w:color w:val="FF0000"/>
                <w:sz w:val="24"/>
                <w:lang w:eastAsia="zh-CN"/>
              </w:rPr>
            </w:pPr>
            <w:r>
              <w:rPr>
                <w:rFonts w:hint="eastAsia"/>
                <w:color w:val="FF0000"/>
                <w:sz w:val="24"/>
                <w:lang w:val="en-US" w:eastAsia="zh-CN"/>
              </w:rPr>
              <w:t xml:space="preserve"> </w:t>
            </w: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color w:val="FF0000"/>
                <w:sz w:val="24"/>
              </w:rPr>
            </w:pPr>
          </w:p>
          <w:p>
            <w:pPr>
              <w:ind w:firstLine="240" w:firstLineChars="100"/>
              <w:rPr>
                <w:rFonts w:hint="eastAsia" w:eastAsiaTheme="minorEastAsia"/>
                <w:color w:val="FF0000"/>
                <w:sz w:val="24"/>
                <w:lang w:eastAsia="zh-CN"/>
              </w:rPr>
            </w:pPr>
            <w:r>
              <w:rPr>
                <w:rFonts w:hint="eastAsia"/>
                <w:color w:val="FF0000"/>
                <w:sz w:val="24"/>
                <w:lang w:val="en-US" w:eastAsia="zh-CN"/>
              </w:rPr>
              <w:t xml:space="preserve"> </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eastAsia="宋体" w:cs="宋体"/>
                <w:kern w:val="0"/>
                <w:sz w:val="24"/>
                <w:lang w:eastAsia="zh-CN"/>
              </w:rPr>
            </w:pPr>
            <w:r>
              <w:rPr>
                <w:rFonts w:hint="eastAsia" w:ascii="宋体" w:hAnsi="宋体" w:cs="宋体"/>
                <w:kern w:val="0"/>
                <w:sz w:val="24"/>
                <w:lang w:eastAsia="zh-CN"/>
              </w:rPr>
              <w:t>补充习题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1920" w:firstLineChars="800"/>
              <w:rPr>
                <w:szCs w:val="21"/>
              </w:rPr>
            </w:pPr>
            <w:r>
              <w:rPr>
                <w:rFonts w:hint="eastAsia" w:ascii="宋体" w:hAnsi="宋体"/>
                <w:color w:val="000000"/>
                <w:sz w:val="24"/>
              </w:rPr>
              <w:t>平行四边形面积的计算</w:t>
            </w:r>
          </w:p>
          <w:p>
            <w:pPr>
              <w:pBdr>
                <w:right w:val="single" w:color="auto" w:sz="8" w:space="4"/>
              </w:pBdr>
              <w:spacing w:line="460" w:lineRule="atLeast"/>
              <w:ind w:firstLine="420" w:firstLineChars="200"/>
              <w:rPr>
                <w:szCs w:val="21"/>
              </w:rPr>
            </w:pPr>
            <w:r>
              <w:rPr>
                <w:rFonts w:hint="eastAsia"/>
                <w:szCs w:val="21"/>
              </w:rPr>
              <w:t>平行四边形的面积</w:t>
            </w:r>
            <w:r>
              <w:rPr>
                <w:szCs w:val="21"/>
              </w:rPr>
              <w:t xml:space="preserve"> =  </w:t>
            </w:r>
            <w:r>
              <w:rPr>
                <w:rFonts w:hint="eastAsia"/>
                <w:szCs w:val="21"/>
              </w:rPr>
              <w:t>底</w:t>
            </w:r>
            <w:r>
              <w:rPr>
                <w:szCs w:val="21"/>
              </w:rPr>
              <w:t xml:space="preserve"> </w:t>
            </w:r>
            <w:r>
              <w:rPr>
                <w:rFonts w:hint="eastAsia"/>
                <w:szCs w:val="21"/>
              </w:rPr>
              <w:t>×</w:t>
            </w:r>
            <w:r>
              <w:rPr>
                <w:szCs w:val="21"/>
              </w:rPr>
              <w:t xml:space="preserve"> </w:t>
            </w:r>
            <w:r>
              <w:rPr>
                <w:rFonts w:hint="eastAsia"/>
                <w:szCs w:val="21"/>
              </w:rPr>
              <w:t>高</w:t>
            </w:r>
          </w:p>
          <w:p>
            <w:pPr>
              <w:pBdr>
                <w:right w:val="single" w:color="auto" w:sz="8" w:space="4"/>
              </w:pBdr>
              <w:spacing w:line="460" w:lineRule="atLeast"/>
              <w:ind w:firstLine="630" w:firstLineChars="300"/>
              <w:rPr>
                <w:szCs w:val="21"/>
              </w:rPr>
            </w:pPr>
            <w:r>
              <w:rPr>
                <w:rFonts w:hint="eastAsia"/>
                <w:szCs w:val="21"/>
              </w:rPr>
              <w:t>用字母表示面公式：</w:t>
            </w:r>
            <w:r>
              <w:rPr>
                <w:szCs w:val="21"/>
              </w:rPr>
              <w:t>S = a h</w:t>
            </w:r>
          </w:p>
          <w:p>
            <w:pPr>
              <w:ind w:firstLine="1920" w:firstLineChars="800"/>
              <w:rPr>
                <w:rFonts w:hint="eastAsia" w:ascii="宋体" w:hAnsi="宋体"/>
                <w:color w:val="00000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eastAsiaTheme="minorEastAsia"/>
                <w:kern w:val="0"/>
                <w:sz w:val="24"/>
                <w:lang w:eastAsia="zh-CN"/>
              </w:rPr>
            </w:pPr>
            <w:r>
              <w:rPr>
                <w:rFonts w:hint="eastAsia" w:ascii="宋体" w:hAnsi="宋体" w:cs="宋体"/>
                <w:kern w:val="0"/>
                <w:sz w:val="24"/>
                <w:lang w:eastAsia="zh-CN"/>
              </w:rPr>
              <w:t>教学反思</w:t>
            </w:r>
          </w:p>
        </w:tc>
        <w:tc>
          <w:tcPr>
            <w:tcW w:w="7122" w:type="dxa"/>
            <w:gridSpan w:val="5"/>
            <w:tcBorders>
              <w:top w:val="single" w:color="auto" w:sz="4" w:space="0"/>
              <w:left w:val="single" w:color="auto" w:sz="8" w:space="0"/>
              <w:right w:val="single" w:color="000000" w:sz="8" w:space="0"/>
            </w:tcBorders>
            <w:vAlign w:val="center"/>
          </w:tcPr>
          <w:p>
            <w:pPr>
              <w:ind w:firstLine="1920" w:firstLineChars="800"/>
              <w:rPr>
                <w:rFonts w:hint="eastAsia" w:ascii="宋体" w:hAnsi="宋体"/>
                <w:color w:val="000000"/>
                <w:sz w:val="24"/>
              </w:rPr>
            </w:pPr>
          </w:p>
        </w:tc>
      </w:tr>
    </w:tbl>
    <w:p/>
    <w:tbl>
      <w:tblPr>
        <w:tblStyle w:val="6"/>
        <w:tblW w:w="8418" w:type="dxa"/>
        <w:tblInd w:w="93" w:type="dxa"/>
        <w:tblLayout w:type="fixed"/>
        <w:tblCellMar>
          <w:top w:w="0" w:type="dxa"/>
          <w:left w:w="108" w:type="dxa"/>
          <w:bottom w:w="0" w:type="dxa"/>
          <w:right w:w="108" w:type="dxa"/>
        </w:tblCellMar>
      </w:tblPr>
      <w:tblGrid>
        <w:gridCol w:w="1296"/>
        <w:gridCol w:w="2458"/>
        <w:gridCol w:w="648"/>
        <w:gridCol w:w="1553"/>
        <w:gridCol w:w="633"/>
        <w:gridCol w:w="1830"/>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2 章 第</w:t>
            </w:r>
            <w:r>
              <w:rPr>
                <w:rFonts w:hint="eastAsia" w:ascii="宋体" w:hAnsi="宋体" w:cs="宋体"/>
                <w:kern w:val="0"/>
                <w:sz w:val="24"/>
                <w:lang w:val="en-US" w:eastAsia="zh-CN"/>
              </w:rPr>
              <w:t xml:space="preserve">   </w:t>
            </w:r>
            <w:r>
              <w:rPr>
                <w:rFonts w:hint="eastAsia" w:ascii="宋体" w:hAnsi="宋体" w:cs="宋体"/>
                <w:kern w:val="0"/>
                <w:sz w:val="24"/>
              </w:rPr>
              <w:t>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spacing w:line="300" w:lineRule="auto"/>
              <w:rPr>
                <w:rFonts w:hint="eastAsia" w:ascii="宋体" w:hAnsi="宋体" w:eastAsia="宋体" w:cs="宋体"/>
                <w:b/>
                <w:sz w:val="24"/>
              </w:rPr>
            </w:pPr>
            <w:r>
              <w:rPr>
                <w:rFonts w:hint="eastAsia" w:ascii="宋体" w:hAnsi="宋体" w:eastAsia="宋体" w:cs="宋体"/>
                <w:b/>
                <w:sz w:val="24"/>
              </w:rPr>
              <w:t>三角形面积的计算</w:t>
            </w:r>
          </w:p>
          <w:p>
            <w:pPr>
              <w:ind w:firstLine="240" w:firstLineChars="100"/>
              <w:rPr>
                <w:rFonts w:hint="eastAsia" w:ascii="宋体" w:hAnsi="宋体" w:cs="宋体"/>
                <w:kern w:val="0"/>
                <w:sz w:val="24"/>
              </w:rPr>
            </w:pP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新授</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找到三角形面积与平行四边形的关系，推导公式</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使学生经历操作、观察、填表、讨论、归纳等数学活动，探索并掌握三角形的面积公式，能正确地计算三角形的面积，并应用公式解决简单的实际问题。</w:t>
            </w:r>
          </w:p>
          <w:p>
            <w:pPr>
              <w:spacing w:line="360" w:lineRule="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使学生进一步体会转化方法的价值，培养学生应用已有知识解决新问题的能力，发展学生的空间观念和初步的推理能力。</w:t>
            </w:r>
          </w:p>
          <w:p>
            <w:pPr>
              <w:pBdr>
                <w:right w:val="single" w:color="auto" w:sz="8" w:space="4"/>
              </w:pBdr>
              <w:spacing w:line="460" w:lineRule="atLeast"/>
              <w:rPr>
                <w:rFonts w:hint="eastAsia"/>
                <w:szCs w:val="21"/>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教学重点：</w:t>
            </w:r>
            <w:r>
              <w:rPr>
                <w:rFonts w:hint="eastAsia" w:ascii="宋体" w:hAnsi="宋体" w:eastAsia="宋体" w:cs="宋体"/>
                <w:sz w:val="24"/>
                <w:szCs w:val="24"/>
              </w:rPr>
              <w:t>理解并掌握三角形面积的计算公式</w:t>
            </w:r>
          </w:p>
          <w:p>
            <w:pPr>
              <w:spacing w:line="360" w:lineRule="auto"/>
              <w:rPr>
                <w:rFonts w:hint="eastAsia"/>
                <w:szCs w:val="21"/>
              </w:rPr>
            </w:pPr>
            <w:r>
              <w:rPr>
                <w:rFonts w:hint="eastAsia" w:ascii="宋体" w:hAnsi="宋体" w:eastAsia="宋体" w:cs="宋体"/>
                <w:b/>
                <w:bCs/>
                <w:sz w:val="24"/>
                <w:szCs w:val="24"/>
              </w:rPr>
              <w:t>教学难点：</w:t>
            </w:r>
            <w:r>
              <w:rPr>
                <w:rFonts w:hint="eastAsia" w:ascii="宋体" w:hAnsi="宋体" w:eastAsia="宋体" w:cs="宋体"/>
                <w:sz w:val="24"/>
                <w:szCs w:val="24"/>
              </w:rPr>
              <w:t>理解三角形面积公式的推导过程</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80" w:firstLineChars="200"/>
              <w:rPr>
                <w:rFonts w:hint="eastAsia"/>
                <w:szCs w:val="21"/>
              </w:rPr>
            </w:pPr>
            <w:r>
              <w:rPr>
                <w:rFonts w:hint="eastAsia" w:ascii="宋体" w:hAnsi="宋体" w:eastAsia="宋体" w:cs="宋体"/>
                <w:color w:val="000000"/>
                <w:kern w:val="0"/>
                <w:sz w:val="24"/>
                <w:szCs w:val="24"/>
              </w:rPr>
              <w:t>教学配套光碟，</w:t>
            </w:r>
            <w:r>
              <w:rPr>
                <w:rFonts w:hint="eastAsia" w:ascii="宋体" w:hAnsi="宋体" w:eastAsia="宋体" w:cs="宋体"/>
                <w:sz w:val="24"/>
                <w:szCs w:val="24"/>
              </w:rPr>
              <w:t>教学挂图、学具盒。</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一、复习导入：</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复习平行四边形面积公式的推导过程</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二、探究新知：</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1、教学例4：</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师：仔细观察这3个平行四边形，请说出如何求每个涂色的三角形的面积？先自己想，随后在小组中交流。</w:t>
            </w:r>
          </w:p>
          <w:p>
            <w:pPr>
              <w:spacing w:line="400" w:lineRule="exact"/>
              <w:rPr>
                <w:rFonts w:hint="eastAsia" w:ascii="宋体" w:hAnsi="宋体" w:eastAsia="宋体" w:cs="宋体"/>
                <w:color w:val="0000FF"/>
                <w:sz w:val="24"/>
                <w:szCs w:val="24"/>
              </w:rPr>
            </w:pPr>
            <w:r>
              <w:rPr>
                <w:rFonts w:hint="eastAsia" w:ascii="宋体" w:hAnsi="宋体" w:eastAsia="宋体" w:cs="宋体"/>
                <w:sz w:val="24"/>
                <w:szCs w:val="24"/>
              </w:rPr>
              <w:t xml:space="preserve">  </w:t>
            </w:r>
            <w:r>
              <w:rPr>
                <w:rFonts w:hint="eastAsia" w:ascii="宋体" w:hAnsi="宋体" w:eastAsia="宋体" w:cs="宋体"/>
                <w:color w:val="auto"/>
                <w:sz w:val="24"/>
                <w:szCs w:val="24"/>
              </w:rPr>
              <w:t xml:space="preserve">  师追问。</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2、教学例5：</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（1）出示例5：</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师：用例5中提供的三角形拼成平行四边形。（注意：组内所选的三角形都要齐全）</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（2）小组交流：</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你认为拼成一个平行四边形所需要的两个三角形有什么特点？</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要使学生明确：用两个完全一样的三角形可以拼成一个平行四边形。</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（3）测量数据计算拼成的平行四边形的面积和一个三角形的面积并填表。</w:t>
            </w:r>
          </w:p>
          <w:p>
            <w:pPr>
              <w:spacing w:line="400" w:lineRule="exact"/>
              <w:ind w:firstLine="480"/>
              <w:rPr>
                <w:rFonts w:hint="eastAsia" w:ascii="宋体" w:hAnsi="宋体" w:eastAsia="宋体" w:cs="宋体"/>
                <w:sz w:val="24"/>
                <w:szCs w:val="24"/>
              </w:rPr>
            </w:pPr>
            <w:r>
              <w:rPr>
                <w:rFonts w:hint="eastAsia" w:ascii="宋体" w:hAnsi="宋体" w:eastAsia="宋体" w:cs="宋体"/>
                <w:sz w:val="24"/>
                <w:szCs w:val="24"/>
              </w:rPr>
              <w:t>得出以下结论：</w:t>
            </w:r>
          </w:p>
          <w:p>
            <w:pPr>
              <w:pStyle w:val="4"/>
              <w:spacing w:line="400" w:lineRule="exact"/>
              <w:ind w:firstLine="461"/>
              <w:rPr>
                <w:rFonts w:hint="eastAsia" w:ascii="宋体" w:hAnsi="宋体" w:eastAsia="宋体" w:cs="宋体"/>
                <w:sz w:val="24"/>
                <w:szCs w:val="24"/>
              </w:rPr>
            </w:pPr>
            <w:r>
              <w:rPr>
                <w:rFonts w:hint="eastAsia" w:ascii="宋体" w:hAnsi="宋体" w:eastAsia="宋体" w:cs="宋体"/>
                <w:sz w:val="24"/>
                <w:szCs w:val="24"/>
              </w:rPr>
              <w:t>这两个完全一样的三角形，无论是直角、锐角，还是钝角三角形，都可以拼成一个平行四边形。</w:t>
            </w:r>
          </w:p>
          <w:p>
            <w:pPr>
              <w:numPr>
                <w:ilvl w:val="0"/>
                <w:numId w:val="0"/>
              </w:numPr>
              <w:spacing w:line="400" w:lineRule="exact"/>
              <w:ind w:left="900" w:hanging="300"/>
              <w:rPr>
                <w:rFonts w:hint="eastAsia" w:ascii="宋体" w:hAnsi="宋体" w:eastAsia="宋体" w:cs="宋体"/>
                <w:sz w:val="24"/>
                <w:szCs w:val="24"/>
              </w:rPr>
            </w:pPr>
            <w:r>
              <w:rPr>
                <w:rFonts w:hint="eastAsia" w:ascii="宋体" w:hAnsi="宋体" w:eastAsia="宋体" w:cs="宋体"/>
                <w:sz w:val="24"/>
                <w:szCs w:val="24"/>
              </w:rPr>
              <w:t>这个平行四边形的底等于</w:t>
            </w:r>
            <w:r>
              <w:rPr>
                <w:rFonts w:hint="eastAsia" w:ascii="宋体" w:hAnsi="宋体" w:eastAsia="宋体" w:cs="宋体"/>
                <w:sz w:val="24"/>
                <w:szCs w:val="24"/>
                <w:u w:val="single"/>
              </w:rPr>
              <w:t xml:space="preserve">    三角形的底      </w:t>
            </w:r>
          </w:p>
          <w:p>
            <w:pPr>
              <w:numPr>
                <w:ilvl w:val="0"/>
                <w:numId w:val="0"/>
              </w:numPr>
              <w:spacing w:line="400" w:lineRule="exact"/>
              <w:ind w:left="900" w:hanging="300"/>
              <w:rPr>
                <w:rFonts w:hint="eastAsia" w:ascii="宋体" w:hAnsi="宋体" w:eastAsia="宋体" w:cs="宋体"/>
                <w:sz w:val="24"/>
                <w:szCs w:val="24"/>
              </w:rPr>
            </w:pPr>
            <w:r>
              <w:rPr>
                <w:rFonts w:hint="eastAsia" w:ascii="宋体" w:hAnsi="宋体" w:eastAsia="宋体" w:cs="宋体"/>
                <w:sz w:val="24"/>
                <w:szCs w:val="24"/>
              </w:rPr>
              <w:t>这个平行四边形的高等于</w:t>
            </w:r>
            <w:r>
              <w:rPr>
                <w:rFonts w:hint="eastAsia" w:ascii="宋体" w:hAnsi="宋体" w:eastAsia="宋体" w:cs="宋体"/>
                <w:sz w:val="24"/>
                <w:szCs w:val="24"/>
                <w:u w:val="single"/>
              </w:rPr>
              <w:t xml:space="preserve">    三角形的高      </w:t>
            </w:r>
          </w:p>
          <w:p>
            <w:pPr>
              <w:numPr>
                <w:ilvl w:val="0"/>
                <w:numId w:val="0"/>
              </w:num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因为  每个三角形的面积等于拼成的平行四边形面积的</w:t>
            </w:r>
            <w:r>
              <w:rPr>
                <w:rFonts w:hint="eastAsia" w:ascii="宋体" w:hAnsi="宋体" w:eastAsia="宋体" w:cs="宋体"/>
                <w:sz w:val="24"/>
                <w:szCs w:val="24"/>
                <w:u w:val="single"/>
              </w:rPr>
              <w:t xml:space="preserve"> 一半  </w:t>
            </w:r>
          </w:p>
          <w:p>
            <w:pPr>
              <w:numPr>
                <w:ilvl w:val="0"/>
                <w:numId w:val="0"/>
              </w:num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所以  三角形的面积 = 底×高÷2</w:t>
            </w:r>
          </w:p>
          <w:p>
            <w:pPr>
              <w:tabs>
                <w:tab w:val="left" w:pos="1515"/>
              </w:tabs>
              <w:spacing w:line="400" w:lineRule="exact"/>
              <w:rPr>
                <w:rFonts w:hint="eastAsia" w:ascii="宋体" w:hAnsi="宋体" w:eastAsia="宋体" w:cs="宋体"/>
                <w:sz w:val="24"/>
                <w:szCs w:val="24"/>
              </w:rPr>
            </w:pPr>
            <w:r>
              <w:rPr>
                <w:rFonts w:hint="eastAsia" w:ascii="宋体" w:hAnsi="宋体" w:eastAsia="宋体" w:cs="宋体"/>
                <w:sz w:val="24"/>
                <w:szCs w:val="24"/>
              </w:rPr>
              <w:t>板书如下：</w:t>
            </w:r>
            <w:r>
              <w:rPr>
                <w:rFonts w:hint="eastAsia" w:ascii="宋体" w:hAnsi="宋体" w:eastAsia="宋体" w:cs="宋体"/>
                <w:sz w:val="24"/>
                <w:szCs w:val="24"/>
              </w:rPr>
              <w:tab/>
            </w:r>
          </w:p>
          <w:p>
            <w:pPr>
              <w:spacing w:line="40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3952" behindDoc="0" locked="0" layoutInCell="1" allowOverlap="1">
                      <wp:simplePos x="0" y="0"/>
                      <wp:positionH relativeFrom="column">
                        <wp:posOffset>1257300</wp:posOffset>
                      </wp:positionH>
                      <wp:positionV relativeFrom="paragraph">
                        <wp:posOffset>215900</wp:posOffset>
                      </wp:positionV>
                      <wp:extent cx="0" cy="297180"/>
                      <wp:effectExtent l="38100" t="0" r="38100" b="7620"/>
                      <wp:wrapNone/>
                      <wp:docPr id="60" name="直线 97"/>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7" o:spid="_x0000_s1026" o:spt="20" style="position:absolute;left:0pt;flip:y;margin-left:99pt;margin-top:17pt;height:23.4pt;width:0pt;z-index:251773952;mso-width-relative:page;mso-height-relative:page;" filled="f" stroked="t" coordsize="21600,21600" o:gfxdata="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k6byJ2AAAAAkBAAAPAAAA&#10;AAAAAAEAIAAAACIAAABkcnMvZG93bnJldi54bWxQSwECFAAUAAAACACHTuJAO9hlndwBAACcAwAA&#10;DgAAAAAAAAABACAAAAAnAQAAZHJzL2Uyb0RvYy54bWxQSwUGAAAAAAYABgBZAQAAdQ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72928" behindDoc="0" locked="0" layoutInCell="1" allowOverlap="1">
                      <wp:simplePos x="0" y="0"/>
                      <wp:positionH relativeFrom="column">
                        <wp:posOffset>1028700</wp:posOffset>
                      </wp:positionH>
                      <wp:positionV relativeFrom="paragraph">
                        <wp:posOffset>215900</wp:posOffset>
                      </wp:positionV>
                      <wp:extent cx="0" cy="297180"/>
                      <wp:effectExtent l="38100" t="0" r="38100" b="7620"/>
                      <wp:wrapNone/>
                      <wp:docPr id="61" name="直线 9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8" o:spid="_x0000_s1026" o:spt="20" style="position:absolute;left:0pt;margin-left:81pt;margin-top:17pt;height:23.4pt;width:0pt;z-index:251772928;mso-width-relative:page;mso-height-relative:page;" filled="f" stroked="t" coordsize="21600,21600" o:gfxdata="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BrO82AAAAAkBAAAPAAAAAAAAAAEA&#10;IAAAACIAAABkcnMvZG93bnJldi54bWxQSwECFAAUAAAACACHTuJAbhjJ59YBAACSAwAADgAAAAAA&#10;AAABACAAAAAnAQAAZHJzL2Uyb0RvYy54bWxQSwUGAAAAAAYABgBZAQAAbw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w:t xml:space="preserve">          平行四边形的面积 = 底 × 高</w:t>
            </w:r>
          </w:p>
          <w:p>
            <w:pPr>
              <w:spacing w:line="40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776000" behindDoc="0" locked="0" layoutInCell="1" allowOverlap="1">
                      <wp:simplePos x="0" y="0"/>
                      <wp:positionH relativeFrom="column">
                        <wp:posOffset>2400300</wp:posOffset>
                      </wp:positionH>
                      <wp:positionV relativeFrom="paragraph">
                        <wp:posOffset>60960</wp:posOffset>
                      </wp:positionV>
                      <wp:extent cx="0" cy="198120"/>
                      <wp:effectExtent l="4445" t="0" r="14605" b="11430"/>
                      <wp:wrapNone/>
                      <wp:docPr id="62" name="直线 9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189pt;margin-top:4.8pt;height:15.6pt;width:0pt;z-index:251776000;mso-width-relative:page;mso-height-relative:page;" filled="f" stroked="t" coordsize="21600,21600" o:gfxdata="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&#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s3SjPVAAAACAEAAA8AAAAAAAAAAQAgAAAAIgAAAGRy&#10;cy9kb3ducmV2LnhtbFBLAQIUABQAAAAIAIdO4kBbh3evzwEAAI4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774976" behindDoc="0" locked="0" layoutInCell="1" allowOverlap="1">
                      <wp:simplePos x="0" y="0"/>
                      <wp:positionH relativeFrom="column">
                        <wp:posOffset>1943100</wp:posOffset>
                      </wp:positionH>
                      <wp:positionV relativeFrom="paragraph">
                        <wp:posOffset>60960</wp:posOffset>
                      </wp:positionV>
                      <wp:extent cx="0" cy="198120"/>
                      <wp:effectExtent l="4445" t="0" r="14605" b="11430"/>
                      <wp:wrapNone/>
                      <wp:docPr id="63" name="直线 100"/>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153pt;margin-top:4.8pt;height:15.6pt;width:0pt;z-index:251774976;mso-width-relative:page;mso-height-relative:page;" filled="f" stroked="t" coordsize="21600,21600" o:gfxdata="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1n/Y9UAAAAIAQAADwAAAAAAAAABACAAAAAiAAAAZHJz&#10;L2Rvd25yZXYueG1sUEsBAhQAFAAAAAgAh07iQPoXtD7OAQAAjw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sz w:val="24"/>
                <w:szCs w:val="24"/>
              </w:rPr>
              <w:t xml:space="preserve">         2倍     一半</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三角形的面积    = 底 × 高 ÷ 2</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（4）用字母表示三角形面积公式：S = a h</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三、巩固练习：</w:t>
            </w:r>
          </w:p>
          <w:p>
            <w:pPr>
              <w:numPr>
                <w:ilvl w:val="0"/>
                <w:numId w:val="1"/>
              </w:numPr>
              <w:spacing w:line="400" w:lineRule="exact"/>
              <w:rPr>
                <w:rFonts w:hint="eastAsia" w:ascii="宋体" w:hAnsi="宋体" w:eastAsia="宋体" w:cs="宋体"/>
                <w:sz w:val="24"/>
                <w:szCs w:val="24"/>
              </w:rPr>
            </w:pPr>
            <w:r>
              <w:rPr>
                <w:rFonts w:hint="eastAsia" w:ascii="宋体" w:hAnsi="宋体" w:eastAsia="宋体" w:cs="宋体"/>
                <w:sz w:val="24"/>
                <w:szCs w:val="24"/>
              </w:rPr>
              <w:t>完成试一试：</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2、完成练一练：</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（1）先让学生回忆拼得过程，再回答。  （2）要让学生说清是如何想的。</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3、完成练习三第1 — 3题：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四、课外延伸：介绍第16页“你知道吗”</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五、全课总结：</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师：通过今天的学习有哪些收获？</w:t>
            </w:r>
          </w:p>
          <w:p>
            <w:pPr>
              <w:ind w:firstLine="240" w:firstLineChars="100"/>
              <w:rPr>
                <w:rFonts w:hint="eastAsia" w:ascii="宋体" w:hAnsi="宋体" w:cs="宋体"/>
                <w:kern w:val="0"/>
                <w:sz w:val="24"/>
              </w:rPr>
            </w:pP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r>
              <w:rPr>
                <w:rFonts w:hint="eastAsia" w:ascii="宋体" w:hAnsi="宋体" w:eastAsia="宋体" w:cs="宋体"/>
                <w:sz w:val="24"/>
                <w:szCs w:val="24"/>
              </w:rPr>
              <w:t>学生讨论后汇报（平行四边形的面积÷2）</w:t>
            </w: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pStyle w:val="4"/>
              <w:spacing w:line="400" w:lineRule="exact"/>
              <w:ind w:firstLine="940" w:firstLineChars="392"/>
              <w:rPr>
                <w:rFonts w:hint="eastAsia" w:ascii="宋体" w:hAnsi="宋体" w:eastAsia="宋体" w:cs="宋体"/>
                <w:sz w:val="24"/>
                <w:szCs w:val="24"/>
              </w:rPr>
            </w:pPr>
          </w:p>
          <w:p>
            <w:pPr>
              <w:pStyle w:val="4"/>
              <w:spacing w:line="400" w:lineRule="exact"/>
              <w:ind w:firstLine="940" w:firstLineChars="392"/>
              <w:rPr>
                <w:rFonts w:hint="eastAsia" w:ascii="宋体" w:hAnsi="宋体" w:eastAsia="宋体" w:cs="宋体"/>
                <w:sz w:val="24"/>
                <w:szCs w:val="24"/>
              </w:rPr>
            </w:pPr>
          </w:p>
          <w:p>
            <w:pPr>
              <w:pStyle w:val="4"/>
              <w:spacing w:line="400" w:lineRule="exact"/>
              <w:ind w:firstLine="940" w:firstLineChars="392"/>
              <w:rPr>
                <w:rFonts w:hint="eastAsia" w:ascii="宋体" w:hAnsi="宋体" w:eastAsia="宋体" w:cs="宋体"/>
                <w:sz w:val="24"/>
                <w:szCs w:val="24"/>
              </w:rPr>
            </w:pPr>
          </w:p>
          <w:p>
            <w:pPr>
              <w:pStyle w:val="4"/>
              <w:spacing w:line="400" w:lineRule="exact"/>
              <w:ind w:firstLine="940" w:firstLineChars="392"/>
              <w:rPr>
                <w:rFonts w:hint="eastAsia" w:ascii="宋体" w:hAnsi="宋体" w:eastAsia="宋体" w:cs="宋体"/>
                <w:sz w:val="24"/>
                <w:szCs w:val="24"/>
              </w:rPr>
            </w:pPr>
          </w:p>
          <w:p>
            <w:pPr>
              <w:pStyle w:val="4"/>
              <w:spacing w:line="400" w:lineRule="exact"/>
              <w:rPr>
                <w:rFonts w:hint="eastAsia" w:ascii="宋体" w:hAnsi="宋体" w:eastAsia="宋体" w:cs="宋体"/>
                <w:sz w:val="24"/>
                <w:szCs w:val="24"/>
              </w:rPr>
            </w:pPr>
          </w:p>
          <w:p>
            <w:pPr>
              <w:pStyle w:val="4"/>
              <w:spacing w:line="400" w:lineRule="exact"/>
              <w:rPr>
                <w:rFonts w:hint="eastAsia" w:ascii="宋体" w:hAnsi="宋体" w:eastAsia="宋体" w:cs="宋体"/>
                <w:sz w:val="24"/>
                <w:szCs w:val="24"/>
              </w:rPr>
            </w:pPr>
          </w:p>
          <w:p>
            <w:pPr>
              <w:pStyle w:val="4"/>
              <w:spacing w:line="400" w:lineRule="exact"/>
              <w:rPr>
                <w:rFonts w:hint="eastAsia" w:ascii="宋体" w:hAnsi="宋体" w:eastAsia="宋体" w:cs="宋体"/>
                <w:sz w:val="24"/>
                <w:szCs w:val="24"/>
              </w:rPr>
            </w:pPr>
          </w:p>
          <w:p>
            <w:pPr>
              <w:pStyle w:val="4"/>
              <w:spacing w:line="400" w:lineRule="exact"/>
              <w:rPr>
                <w:rFonts w:hint="eastAsia" w:ascii="宋体" w:hAnsi="宋体" w:eastAsia="宋体" w:cs="宋体"/>
                <w:sz w:val="24"/>
                <w:szCs w:val="24"/>
              </w:rPr>
            </w:pPr>
          </w:p>
          <w:p>
            <w:pPr>
              <w:pStyle w:val="4"/>
              <w:spacing w:line="400" w:lineRule="exact"/>
              <w:rPr>
                <w:rFonts w:hint="eastAsia" w:ascii="宋体" w:hAnsi="宋体" w:eastAsia="宋体" w:cs="宋体"/>
                <w:sz w:val="24"/>
                <w:szCs w:val="24"/>
              </w:rPr>
            </w:pPr>
          </w:p>
          <w:p>
            <w:pPr>
              <w:pStyle w:val="4"/>
              <w:spacing w:line="400" w:lineRule="exact"/>
              <w:rPr>
                <w:rFonts w:hint="eastAsia" w:ascii="宋体" w:hAnsi="宋体" w:eastAsia="宋体" w:cs="宋体"/>
                <w:sz w:val="24"/>
                <w:szCs w:val="24"/>
              </w:rPr>
            </w:pPr>
            <w:r>
              <w:rPr>
                <w:rFonts w:hint="eastAsia" w:ascii="宋体" w:hAnsi="宋体" w:eastAsia="宋体" w:cs="宋体"/>
                <w:sz w:val="24"/>
                <w:szCs w:val="24"/>
                <w:lang w:eastAsia="zh-CN"/>
              </w:rPr>
              <w:t>学生小结</w:t>
            </w:r>
            <w:r>
              <w:rPr>
                <w:rFonts w:hint="eastAsia" w:ascii="宋体" w:hAnsi="宋体" w:eastAsia="宋体" w:cs="宋体"/>
                <w:sz w:val="24"/>
                <w:szCs w:val="24"/>
              </w:rPr>
              <w:t>这两个完全一样的三角形，无论是直角、锐角，还是钝角三角形，都可以拼成一个平行四边形。</w:t>
            </w: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 xml:space="preserve"> </w:t>
            </w:r>
          </w:p>
          <w:p>
            <w:pPr>
              <w:ind w:firstLine="240" w:firstLineChars="100"/>
              <w:rPr>
                <w:rFonts w:hint="eastAsia" w:ascii="宋体" w:hAnsi="宋体" w:eastAsia="宋体" w:cs="宋体"/>
                <w:color w:val="FF0000"/>
                <w:sz w:val="24"/>
                <w:szCs w:val="24"/>
              </w:rPr>
            </w:pPr>
          </w:p>
          <w:p>
            <w:pPr>
              <w:ind w:firstLine="240" w:firstLineChars="100"/>
              <w:rPr>
                <w:rFonts w:hint="eastAsia" w:ascii="宋体" w:hAnsi="宋体" w:eastAsia="宋体" w:cs="宋体"/>
                <w:color w:val="FF0000"/>
                <w:sz w:val="24"/>
                <w:szCs w:val="24"/>
              </w:rPr>
            </w:pPr>
          </w:p>
          <w:p>
            <w:pPr>
              <w:ind w:firstLine="240" w:firstLineChars="100"/>
              <w:rPr>
                <w:rFonts w:hint="eastAsia" w:ascii="宋体" w:hAnsi="宋体" w:eastAsia="宋体" w:cs="宋体"/>
                <w:color w:val="FF0000"/>
                <w:sz w:val="24"/>
                <w:szCs w:val="24"/>
              </w:rPr>
            </w:pPr>
          </w:p>
          <w:p>
            <w:pPr>
              <w:ind w:firstLine="240" w:firstLineChars="100"/>
              <w:rPr>
                <w:rFonts w:hint="eastAsia" w:ascii="宋体" w:hAnsi="宋体" w:eastAsia="宋体" w:cs="宋体"/>
                <w:color w:val="FF0000"/>
                <w:sz w:val="24"/>
                <w:szCs w:val="24"/>
              </w:rPr>
            </w:pPr>
          </w:p>
          <w:p>
            <w:pPr>
              <w:ind w:firstLine="240" w:firstLineChars="100"/>
              <w:rPr>
                <w:rFonts w:hint="eastAsia" w:ascii="宋体" w:hAnsi="宋体" w:eastAsia="宋体" w:cs="宋体"/>
                <w:color w:val="FF0000"/>
                <w:sz w:val="24"/>
                <w:szCs w:val="24"/>
              </w:rPr>
            </w:pPr>
          </w:p>
          <w:p>
            <w:pPr>
              <w:ind w:firstLine="240" w:firstLineChars="100"/>
              <w:rPr>
                <w:rFonts w:hint="eastAsia" w:ascii="宋体" w:hAnsi="宋体" w:eastAsia="宋体" w:cs="宋体"/>
                <w:color w:val="FF0000"/>
                <w:sz w:val="24"/>
                <w:szCs w:val="24"/>
              </w:rPr>
            </w:pPr>
          </w:p>
          <w:p>
            <w:pPr>
              <w:ind w:firstLine="240" w:firstLineChars="100"/>
              <w:rPr>
                <w:rFonts w:hint="eastAsia" w:ascii="宋体" w:hAnsi="宋体" w:eastAsia="宋体" w:cs="宋体"/>
                <w:color w:val="FF0000"/>
                <w:sz w:val="24"/>
                <w:szCs w:val="24"/>
              </w:rPr>
            </w:pPr>
          </w:p>
          <w:p>
            <w:pPr>
              <w:ind w:firstLine="240" w:firstLineChars="100"/>
              <w:rPr>
                <w:rFonts w:hint="eastAsia" w:ascii="宋体" w:hAnsi="宋体" w:eastAsia="宋体" w:cs="宋体"/>
                <w:color w:val="FF0000"/>
                <w:sz w:val="24"/>
                <w:szCs w:val="24"/>
              </w:rPr>
            </w:pPr>
          </w:p>
          <w:p>
            <w:pPr>
              <w:ind w:firstLine="240" w:firstLineChars="1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val="en-US" w:eastAsia="zh-CN"/>
              </w:rPr>
              <w:t xml:space="preserve"> </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eastAsia="宋体" w:cs="宋体"/>
                <w:kern w:val="0"/>
                <w:sz w:val="24"/>
                <w:lang w:eastAsia="zh-CN"/>
              </w:rPr>
            </w:pPr>
            <w:r>
              <w:rPr>
                <w:rFonts w:hint="eastAsia" w:ascii="宋体" w:hAnsi="宋体" w:cs="宋体"/>
                <w:kern w:val="0"/>
                <w:sz w:val="24"/>
                <w:lang w:eastAsia="zh-CN"/>
              </w:rPr>
              <w:t>补充习题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spacing w:line="400" w:lineRule="exact"/>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三角形面积的计算</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转化</w:t>
            </w:r>
          </w:p>
          <w:p>
            <w:pPr>
              <w:spacing w:line="400" w:lineRule="exact"/>
              <w:ind w:firstLine="240" w:firstLineChars="100"/>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877376" behindDoc="0" locked="0" layoutInCell="1" allowOverlap="1">
                      <wp:simplePos x="0" y="0"/>
                      <wp:positionH relativeFrom="column">
                        <wp:posOffset>1828800</wp:posOffset>
                      </wp:positionH>
                      <wp:positionV relativeFrom="paragraph">
                        <wp:posOffset>127000</wp:posOffset>
                      </wp:positionV>
                      <wp:extent cx="685800" cy="99060"/>
                      <wp:effectExtent l="13970" t="6985" r="24130" b="8255"/>
                      <wp:wrapNone/>
                      <wp:docPr id="65" name="自选图形 101"/>
                      <wp:cNvGraphicFramePr/>
                      <a:graphic xmlns:a="http://schemas.openxmlformats.org/drawingml/2006/main">
                        <a:graphicData uri="http://schemas.microsoft.com/office/word/2010/wordprocessingShape">
                          <wps:wsp>
                            <wps:cNvSpPr/>
                            <wps:spPr>
                              <a:xfrm>
                                <a:off x="0" y="0"/>
                                <a:ext cx="685800" cy="99060"/>
                              </a:xfrm>
                              <a:prstGeom prst="leftRightArrow">
                                <a:avLst>
                                  <a:gd name="adj1" fmla="val 50000"/>
                                  <a:gd name="adj2" fmla="val 138461"/>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1" o:spid="_x0000_s1026" o:spt="69" type="#_x0000_t69" style="position:absolute;left:0pt;margin-left:144pt;margin-top:10pt;height:7.8pt;width:54pt;z-index:251877376;mso-width-relative:page;mso-height-relative:page;" fillcolor="#FFFFFF" filled="t" stroked="t" coordsize="21600,21600" o:gfxdata="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dx4DJNkAAAAJAQAA&#10;DwAAAAAAAAABACAAAAAiAAAAZHJzL2Rvd25yZXYueG1sUEsBAhQAFAAAAAgAh07iQDLFOa8YAgAA&#10;MwQAAA4AAAAAAAAAAQAgAAAAKAEAAGRycy9lMm9Eb2MueG1sUEsFBgAAAAAGAAYAWQEAALIFAAAA&#10;AA==&#10;" adj="4319,5400">
                      <v:fill on="t" focussize="0,0"/>
                      <v:stroke color="#000000" joinstyle="miter"/>
                      <v:imagedata o:title=""/>
                      <o:lock v:ext="edit" aspectratio="f"/>
                    </v:shape>
                  </w:pict>
                </mc:Fallback>
              </mc:AlternateContent>
            </w:r>
            <w:r>
              <w:rPr>
                <w:rFonts w:hint="eastAsia" w:ascii="宋体" w:hAnsi="宋体" w:eastAsia="宋体" w:cs="宋体"/>
                <w:sz w:val="24"/>
                <w:szCs w:val="24"/>
              </w:rPr>
              <w:t xml:space="preserve">         已学过的图形            新图形</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拼摆</w:t>
            </w:r>
          </w:p>
          <w:p>
            <w:pPr>
              <w:spacing w:line="40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883520" behindDoc="0" locked="0" layoutInCell="1" allowOverlap="1">
                      <wp:simplePos x="0" y="0"/>
                      <wp:positionH relativeFrom="column">
                        <wp:posOffset>1943100</wp:posOffset>
                      </wp:positionH>
                      <wp:positionV relativeFrom="paragraph">
                        <wp:posOffset>213360</wp:posOffset>
                      </wp:positionV>
                      <wp:extent cx="0" cy="297180"/>
                      <wp:effectExtent l="38100" t="0" r="38100" b="7620"/>
                      <wp:wrapNone/>
                      <wp:docPr id="67" name="直线 102"/>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2" o:spid="_x0000_s1026" o:spt="20" style="position:absolute;left:0pt;flip:y;margin-left:153pt;margin-top:16.8pt;height:23.4pt;width:0pt;z-index:251883520;mso-width-relative:page;mso-height-relative:page;" filled="f" stroked="t" coordsize="21600,21600" o:gfxdata="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qprr9gAAAAJAQAADwAA&#10;AAAAAAABACAAAAAiAAAAZHJzL2Rvd25yZXYueG1sUEsBAhQAFAAAAAgAh07iQAZ0uW7dAQAAnQMA&#10;AA4AAAAAAAAAAQAgAAAAJwEAAGRycy9lMm9Eb2MueG1sUEsFBgAAAAAGAAYAWQEAAHYFA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882496" behindDoc="0" locked="0" layoutInCell="1" allowOverlap="1">
                      <wp:simplePos x="0" y="0"/>
                      <wp:positionH relativeFrom="column">
                        <wp:posOffset>1828800</wp:posOffset>
                      </wp:positionH>
                      <wp:positionV relativeFrom="paragraph">
                        <wp:posOffset>213360</wp:posOffset>
                      </wp:positionV>
                      <wp:extent cx="0" cy="297180"/>
                      <wp:effectExtent l="38100" t="0" r="38100" b="7620"/>
                      <wp:wrapNone/>
                      <wp:docPr id="68" name="直线 10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3" o:spid="_x0000_s1026" o:spt="20" style="position:absolute;left:0pt;margin-left:144pt;margin-top:16.8pt;height:23.4pt;width:0pt;z-index:251882496;mso-width-relative:page;mso-height-relative:page;" filled="f" stroked="t" coordsize="21600,21600" o:gfxdata="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Pwp82AAAAAkBAAAPAAAAAAAAAAEA&#10;IAAAACIAAABkcnMvZG93bnJldi54bWxQSwECFAAUAAAACACHTuJAaMFKUNYBAACTAwAADgAAAAAA&#10;AAABACAAAAAnAQAAZHJzL2Uyb0RvYy54bWxQSwUGAAAAAAYABgBZAQAAbwUAAAAA&#10;">
                      <v:fill on="f" focussize="0,0"/>
                      <v:stroke color="#000000" joinstyle="round" endarrow="block"/>
                      <v:imagedata o:title=""/>
                      <o:lock v:ext="edit" aspectratio="f"/>
                    </v:line>
                  </w:pict>
                </mc:Fallback>
              </mc:AlternateContent>
            </w:r>
            <w:r>
              <w:rPr>
                <w:rFonts w:hint="eastAsia" w:ascii="宋体" w:hAnsi="宋体" w:eastAsia="宋体" w:cs="宋体"/>
                <w:sz w:val="24"/>
                <w:szCs w:val="24"/>
              </w:rPr>
              <w:t xml:space="preserve">        因为    平行四边形的面积 = 底 × 高</w:t>
            </w:r>
          </w:p>
          <w:p>
            <w:pPr>
              <w:spacing w:line="400" w:lineRule="exact"/>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885568" behindDoc="0" locked="0" layoutInCell="1" allowOverlap="1">
                      <wp:simplePos x="0" y="0"/>
                      <wp:positionH relativeFrom="column">
                        <wp:posOffset>3086100</wp:posOffset>
                      </wp:positionH>
                      <wp:positionV relativeFrom="paragraph">
                        <wp:posOffset>58420</wp:posOffset>
                      </wp:positionV>
                      <wp:extent cx="0" cy="198120"/>
                      <wp:effectExtent l="4445" t="0" r="14605" b="11430"/>
                      <wp:wrapNone/>
                      <wp:docPr id="66" name="直线 10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243pt;margin-top:4.6pt;height:15.6pt;width:0pt;z-index:251885568;mso-width-relative:page;mso-height-relative:page;" filled="f" stroked="t" coordsize="21600,21600" o:gfxdata="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&#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6HMY1QAAAAgBAAAPAAAAAAAAAAEAIAAAACIAAABk&#10;cnMvZG93bnJldi54bWxQSwECFAAUAAAACACHTuJA4H70KtABAACPAwAADgAAAAAAAAABACAAAAAk&#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sz w:val="24"/>
                <w:szCs w:val="24"/>
              </w:rPr>
              <mc:AlternateContent>
                <mc:Choice Requires="wps">
                  <w:drawing>
                    <wp:anchor distT="0" distB="0" distL="114300" distR="114300" simplePos="0" relativeHeight="251884544" behindDoc="0" locked="0" layoutInCell="1" allowOverlap="1">
                      <wp:simplePos x="0" y="0"/>
                      <wp:positionH relativeFrom="column">
                        <wp:posOffset>2743200</wp:posOffset>
                      </wp:positionH>
                      <wp:positionV relativeFrom="paragraph">
                        <wp:posOffset>58420</wp:posOffset>
                      </wp:positionV>
                      <wp:extent cx="0" cy="198120"/>
                      <wp:effectExtent l="4445" t="0" r="14605" b="11430"/>
                      <wp:wrapNone/>
                      <wp:docPr id="64" name="直线 105"/>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216pt;margin-top:4.6pt;height:15.6pt;width:0pt;z-index:251884544;mso-width-relative:page;mso-height-relative:page;" filled="f" stroked="t" coordsize="21600,21600" o:gfxdata="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fP2e1QAAAAgBAAAPAAAAAAAAAAEAIAAAACIAAABk&#10;cnMvZG93bnJldi54bWxQSwECFAAUAAAACACHTuJAvzTj49ABAACPAwAADgAAAAAAAAABACAAAAAk&#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sz w:val="24"/>
                <w:szCs w:val="24"/>
              </w:rPr>
              <w:t xml:space="preserve">                   2倍     一半</w:t>
            </w:r>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所以     三角形的面积    = 底 × 高 ÷ 2</w:t>
            </w:r>
          </w:p>
          <w:p>
            <w:pPr>
              <w:ind w:firstLine="1920" w:firstLineChars="800"/>
              <w:rPr>
                <w:rFonts w:hint="eastAsia" w:ascii="宋体" w:hAnsi="宋体"/>
                <w:color w:val="00000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eastAsiaTheme="minorEastAsia"/>
                <w:kern w:val="0"/>
                <w:sz w:val="24"/>
                <w:lang w:eastAsia="zh-CN"/>
              </w:rPr>
            </w:pPr>
            <w:r>
              <w:rPr>
                <w:rFonts w:hint="eastAsia" w:ascii="宋体" w:hAnsi="宋体" w:cs="宋体"/>
                <w:kern w:val="0"/>
                <w:sz w:val="24"/>
                <w:lang w:eastAsia="zh-CN"/>
              </w:rPr>
              <w:t>教学反思</w:t>
            </w:r>
          </w:p>
        </w:tc>
        <w:tc>
          <w:tcPr>
            <w:tcW w:w="7122" w:type="dxa"/>
            <w:gridSpan w:val="5"/>
            <w:tcBorders>
              <w:top w:val="single" w:color="auto" w:sz="4" w:space="0"/>
              <w:left w:val="single" w:color="auto" w:sz="8" w:space="0"/>
              <w:right w:val="single" w:color="000000" w:sz="8" w:space="0"/>
            </w:tcBorders>
            <w:vAlign w:val="center"/>
          </w:tcPr>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tc>
      </w:tr>
      <w:tr>
        <w:tblPrEx>
          <w:tblLayout w:type="fixed"/>
          <w:tblCellMar>
            <w:top w:w="0" w:type="dxa"/>
            <w:left w:w="108" w:type="dxa"/>
            <w:bottom w:w="0" w:type="dxa"/>
            <w:right w:w="108" w:type="dxa"/>
          </w:tblCellMar>
        </w:tblPrEx>
        <w:trPr>
          <w:trHeight w:val="1210" w:hRule="atLeast"/>
        </w:trPr>
        <w:tc>
          <w:tcPr>
            <w:tcW w:w="8418" w:type="dxa"/>
            <w:gridSpan w:val="6"/>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1920" w:firstLineChars="800"/>
              <w:rPr>
                <w:rFonts w:hint="eastAsia" w:ascii="宋体" w:hAnsi="宋体"/>
                <w:color w:val="000000"/>
                <w:sz w:val="24"/>
              </w:rPr>
            </w:pPr>
          </w:p>
        </w:tc>
      </w:tr>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2 章 第  </w:t>
            </w:r>
            <w:r>
              <w:rPr>
                <w:rFonts w:hint="eastAsia" w:ascii="宋体" w:hAnsi="宋体" w:cs="宋体"/>
                <w:kern w:val="0"/>
                <w:sz w:val="24"/>
                <w:lang w:val="en-US" w:eastAsia="zh-CN"/>
              </w:rPr>
              <w:t xml:space="preserve">  </w:t>
            </w:r>
            <w:r>
              <w:rPr>
                <w:rFonts w:hint="eastAsia" w:ascii="宋体" w:hAnsi="宋体" w:cs="宋体"/>
                <w:kern w:val="0"/>
                <w:sz w:val="24"/>
              </w:rPr>
              <w:t xml:space="preserve"> 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 xml:space="preserve"> 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spacing w:line="300" w:lineRule="auto"/>
              <w:jc w:val="center"/>
              <w:rPr>
                <w:rFonts w:hint="eastAsia" w:ascii="宋体" w:hAnsi="宋体" w:cs="宋体"/>
                <w:kern w:val="0"/>
                <w:sz w:val="24"/>
              </w:rPr>
            </w:pPr>
            <w:r>
              <w:rPr>
                <w:rFonts w:hint="eastAsia" w:ascii="宋体" w:hAnsi="宋体" w:eastAsia="宋体" w:cs="宋体"/>
                <w:b/>
                <w:sz w:val="24"/>
                <w:szCs w:val="24"/>
              </w:rPr>
              <w:t xml:space="preserve"> </w:t>
            </w:r>
            <w:r>
              <w:rPr>
                <w:rFonts w:hint="eastAsia" w:ascii="宋体" w:hAnsi="宋体" w:eastAsia="宋体" w:cs="宋体"/>
                <w:b w:val="0"/>
                <w:bCs/>
                <w:sz w:val="24"/>
                <w:szCs w:val="24"/>
              </w:rPr>
              <w:t>三角形面积的计算练习</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练习</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掌握并运用平行四边形和三角形面积计算公式并解决问题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使学生经历操作、观察、填表、讨论、归纳等数学活动，探索并掌握三角形的面积公式，能正确地计算三角形的面积，并运用公式解决简单的实际问题。</w:t>
            </w:r>
          </w:p>
          <w:p>
            <w:pPr>
              <w:spacing w:line="360" w:lineRule="auto"/>
              <w:rPr>
                <w:rFonts w:hint="eastAsia"/>
                <w:szCs w:val="21"/>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使学生进一步体会转化方法的价值，培养学生应用已有知识解决新问题的能力，发展学生的空间观念和初步的推理能力。</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300" w:lineRule="auto"/>
              <w:rPr>
                <w:rFonts w:hint="eastAsia"/>
                <w:szCs w:val="21"/>
              </w:rPr>
            </w:pPr>
            <w:r>
              <w:rPr>
                <w:rFonts w:hint="eastAsia" w:ascii="宋体" w:hAnsi="宋体" w:eastAsia="宋体" w:cs="宋体"/>
                <w:b w:val="0"/>
                <w:bCs/>
                <w:sz w:val="24"/>
                <w:szCs w:val="24"/>
              </w:rPr>
              <w:t>进一步理解三角形面积计算公式的推导过程，认识转化策略。</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80" w:firstLineChars="200"/>
              <w:rPr>
                <w:rFonts w:hint="eastAsia"/>
                <w:szCs w:val="21"/>
              </w:rPr>
            </w:pPr>
            <w:r>
              <w:rPr>
                <w:rFonts w:hint="eastAsia" w:ascii="宋体" w:hAnsi="宋体" w:eastAsia="宋体" w:cs="宋体"/>
                <w:b w:val="0"/>
                <w:bCs/>
                <w:color w:val="000000"/>
                <w:kern w:val="0"/>
                <w:sz w:val="24"/>
                <w:szCs w:val="24"/>
              </w:rPr>
              <w:t>教学配套光碟，</w:t>
            </w:r>
            <w:r>
              <w:rPr>
                <w:rFonts w:hint="eastAsia" w:ascii="宋体" w:hAnsi="宋体" w:eastAsia="宋体" w:cs="宋体"/>
                <w:b w:val="0"/>
                <w:bCs/>
                <w:sz w:val="24"/>
                <w:szCs w:val="24"/>
              </w:rPr>
              <w:t>教学挂图、学具盒。</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一、解决教材上问题。</w:t>
            </w:r>
          </w:p>
          <w:p>
            <w:pPr>
              <w:spacing w:line="400" w:lineRule="exact"/>
              <w:ind w:firstLine="360" w:firstLineChars="1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1、第5题    可以通过计算解决，也可以把三角形的底和高与平行四边形逐一进行比较。教学时，重点放在后一种方法的比较上。</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2、第6题    要使学生画出的三角形的面积是9平方厘米，三角形底和高的乘积应是18。因此，方格纸上画出的三角形可以分别是：底6cm，高3cm；底3cm，高6cm；底9cm，高2cm；底2cm，高9cm；底1cm，高18cm。</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3、第9题 测量红领巾高时，可以启发学生把红领巾对折后再测量。</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 xml:space="preserve">  4、第10题   </w:t>
            </w:r>
          </w:p>
          <w:p>
            <w:pPr>
              <w:spacing w:line="400" w:lineRule="exac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独立审题，独立做题</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5、思考题    每个大三角形的面积是16平方厘米；中等三角形的面积是8平方厘米；每个小三角形的面积是4平方厘米；平行四边形和小正方形的面积是8平方厘米。</w:t>
            </w:r>
          </w:p>
          <w:p>
            <w:pPr>
              <w:spacing w:line="400" w:lineRule="exact"/>
              <w:ind w:firstLine="360" w:firstLineChars="1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二、补充练习。</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（一）填空：</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1、写出下面图形面积或周长的计算公式。</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长方形面积=                   长方形周长=</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正方形面积=                   正方形周长=</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平行四边形面积=               三角形面积=</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2、一个三角形的底是8分米，高是12分米，它的面积是（    ）平方分米，与它等底等高的平行四边形的面积是（      ）平方分米。</w:t>
            </w: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3、一个平行四边形的底是7厘米，高是8厘米，面积是（     ）平方厘米，与它等底等高的三角形面积是（   ）平方厘米。</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4、三角形的面积是40平方米，高是4米，它的底是（      ）米。</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5、在长是10厘米、宽是7厘米的长方形彩纸上剪一个最大的三角形，这个三角形的面积是（    ）平方厘米。</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6、一个平行四边形的面积是18平方米，与它等底等高的长方形的面积是（      ）平方米；与它等底等高的三角形的面积是（     ）平方米。</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7、三角形的低是4米，高是底的一半，面积是（       ）平方米；如果三角形的底与高都是4米，面积是（    ）平方米。</w:t>
            </w:r>
          </w:p>
          <w:p>
            <w:pPr>
              <w:tabs>
                <w:tab w:val="left" w:pos="6150"/>
              </w:tabs>
              <w:spacing w:before="156" w:beforeLines="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（二）判断题。</w:t>
            </w:r>
          </w:p>
          <w:p>
            <w:pPr>
              <w:tabs>
                <w:tab w:val="left" w:pos="6150"/>
              </w:tabs>
              <w:ind w:left="6000" w:hanging="6000" w:hangingChars="25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1、两个直角三角形能拼成一个平</w:t>
            </w:r>
          </w:p>
          <w:p>
            <w:pPr>
              <w:tabs>
                <w:tab w:val="left" w:pos="6150"/>
              </w:tabs>
              <w:ind w:left="6000" w:hanging="6000" w:hangingChars="25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行四边形。（     ）</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2、两个面积相同的三角形一定可以拼成一个平行四边形。 （      ）</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3、下面两个完全一样的长方形中有①、②两个三角形，这两个三角形的面积相等。               （     ）</w:t>
            </w:r>
            <w:r>
              <w:rPr>
                <w:rFonts w:hint="eastAsia" w:ascii="宋体" w:hAnsi="宋体" w:eastAsia="宋体" w:cs="宋体"/>
                <w:b w:val="0"/>
                <w:bCs/>
                <w:color w:val="auto"/>
                <w:sz w:val="24"/>
                <w:szCs w:val="24"/>
              </w:rPr>
              <w:drawing>
                <wp:anchor distT="0" distB="0" distL="114300" distR="114300" simplePos="0" relativeHeight="251997184" behindDoc="0" locked="0" layoutInCell="1" allowOverlap="1">
                  <wp:simplePos x="0" y="0"/>
                  <wp:positionH relativeFrom="column">
                    <wp:posOffset>228600</wp:posOffset>
                  </wp:positionH>
                  <wp:positionV relativeFrom="paragraph">
                    <wp:posOffset>83820</wp:posOffset>
                  </wp:positionV>
                  <wp:extent cx="1714500" cy="417195"/>
                  <wp:effectExtent l="0" t="0" r="0" b="1905"/>
                  <wp:wrapSquare wrapText="bothSides"/>
                  <wp:docPr id="70" name="图片 106" descr="阴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06" descr="阴影4"/>
                          <pic:cNvPicPr>
                            <a:picLocks noChangeAspect="1"/>
                          </pic:cNvPicPr>
                        </pic:nvPicPr>
                        <pic:blipFill>
                          <a:blip r:embed="rId7"/>
                          <a:stretch>
                            <a:fillRect/>
                          </a:stretch>
                        </pic:blipFill>
                        <pic:spPr>
                          <a:xfrm>
                            <a:off x="0" y="0"/>
                            <a:ext cx="1714500" cy="417195"/>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4、平行四边形的面积是三角形面积的2倍。    （    ）</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（三）选择题。</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1、计算右边三角形的面积，正确的算式是（     ）</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 10×6÷2        B. 10×8÷2</w:t>
            </w:r>
          </w:p>
          <w:p>
            <w:pPr>
              <w:tabs>
                <w:tab w:val="left" w:pos="6150"/>
              </w:tabs>
              <w:ind w:firstLine="360" w:firstLineChars="1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C. 6×8            D. 6×10</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2.一个三角形中，其中两个角的和正好等于第三个角，这是一个（    ）三角形。</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A.直角     B.锐角       C.钝角</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3、两个面积相等的三角形（      ）能拼成一个平行四边形。</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A.一定    B.不一定   C.一定不</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4、一个直角三角形的三条边分别是3厘米、4厘米和5厘米，它的面积是（   ）</w:t>
            </w:r>
          </w:p>
          <w:p>
            <w:pPr>
              <w:tabs>
                <w:tab w:val="left" w:pos="6150"/>
              </w:tabs>
              <w:ind w:firstLine="360" w:firstLineChars="1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 6平方厘米      B.10平方厘米    C. 23平方厘米</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5、一个平行四边形，底扩大6倍，高缩小2倍，那么这个平行四边形的面积（    ）</w:t>
            </w:r>
          </w:p>
          <w:p>
            <w:pPr>
              <w:tabs>
                <w:tab w:val="left" w:pos="6150"/>
              </w:tabs>
              <w:ind w:firstLine="360" w:firstLineChars="1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A.扩大6倍     B.缩小2倍       C.扩大3倍</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6、用四根小棒钉成一个长方形，将它拉成一个平行四边形后，这个平行四边形的周长（     ），面积（       ）。</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  不变     B.变大    C.变小</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7、长方形的长与平行四边形的底相等，它们的周长也相等，那么它们的面积相比较，（        ）</w:t>
            </w:r>
          </w:p>
          <w:p>
            <w:pPr>
              <w:tabs>
                <w:tab w:val="left" w:pos="6150"/>
              </w:tabs>
              <w:ind w:firstLine="360" w:firstLineChars="1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A.长方形大        B.平行四边形大      C.一样大</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8、下图中，三个图形的面积相比（     ）</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anchor distT="0" distB="0" distL="114300" distR="114300" simplePos="0" relativeHeight="251996160" behindDoc="0" locked="0" layoutInCell="1" allowOverlap="1">
                  <wp:simplePos x="0" y="0"/>
                  <wp:positionH relativeFrom="column">
                    <wp:posOffset>228600</wp:posOffset>
                  </wp:positionH>
                  <wp:positionV relativeFrom="paragraph">
                    <wp:posOffset>83820</wp:posOffset>
                  </wp:positionV>
                  <wp:extent cx="1482090" cy="678815"/>
                  <wp:effectExtent l="0" t="0" r="3810" b="6985"/>
                  <wp:wrapSquare wrapText="bothSides"/>
                  <wp:docPr id="69" name="图片 107" descr="阴影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7" descr="阴影5"/>
                          <pic:cNvPicPr>
                            <a:picLocks noChangeAspect="1"/>
                          </pic:cNvPicPr>
                        </pic:nvPicPr>
                        <pic:blipFill>
                          <a:blip r:embed="rId8"/>
                          <a:stretch>
                            <a:fillRect/>
                          </a:stretch>
                        </pic:blipFill>
                        <pic:spPr>
                          <a:xfrm>
                            <a:off x="0" y="0"/>
                            <a:ext cx="1482090" cy="678815"/>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p>
          <w:p>
            <w:pPr>
              <w:tabs>
                <w:tab w:val="left" w:pos="6150"/>
              </w:tabs>
              <w:ind w:firstLine="360" w:firstLineChars="1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A.平行四边形面积大    B.三角形面积大    C.梯形面积大    D.一样大</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9、两个三角形等底等高，说明这两个三角形（      ）</w:t>
            </w:r>
          </w:p>
          <w:p>
            <w:pPr>
              <w:tabs>
                <w:tab w:val="left" w:pos="6150"/>
              </w:tabs>
              <w:ind w:firstLine="360" w:firstLineChars="15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A. 形状相同      B.面积相同    C.能拼成一个平行四边形</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10、一个三角形底不变，高扩大4倍，面积（    ）</w:t>
            </w:r>
          </w:p>
          <w:p>
            <w:pPr>
              <w:tabs>
                <w:tab w:val="left" w:pos="6150"/>
              </w:tabs>
              <w:rPr>
                <w:rFonts w:hint="eastAsia" w:ascii="宋体" w:hAnsi="宋体" w:cs="宋体"/>
                <w:kern w:val="0"/>
                <w:sz w:val="24"/>
              </w:rPr>
            </w:pPr>
            <w:r>
              <w:rPr>
                <w:rFonts w:hint="eastAsia" w:ascii="宋体" w:hAnsi="宋体" w:eastAsia="宋体" w:cs="宋体"/>
                <w:b w:val="0"/>
                <w:bCs/>
                <w:color w:val="auto"/>
                <w:sz w:val="24"/>
                <w:szCs w:val="24"/>
              </w:rPr>
              <w:t>A.不变    B.扩大2倍     C.扩大4倍    D.缩小4倍</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学生画出的三角形的面积是9平方厘米，三角形底和高的乘积应是18</w:t>
            </w: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spacing w:line="400" w:lineRule="exact"/>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学生认识到：涂色三角形与它所在的平行四边形等底等高，所以每个涂色三角形的面积都是它所在平行四边形面积的一半。</w:t>
            </w: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随堂练习独立完成并交流讨论</w:t>
            </w: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p>
          <w:p>
            <w:pPr>
              <w:jc w:val="lef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罗列出三种三角形寻找为什么不可以，并在小组内讨论汇报交流。</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b w:val="0"/>
                <w:bCs/>
                <w:color w:val="FF0000"/>
                <w:sz w:val="24"/>
                <w:szCs w:val="24"/>
                <w:lang w:eastAsia="zh-CN"/>
              </w:rPr>
            </w:pPr>
            <w:r>
              <w:rPr>
                <w:rFonts w:hint="eastAsia" w:ascii="宋体" w:hAnsi="宋体" w:eastAsia="宋体" w:cs="宋体"/>
                <w:b w:val="0"/>
                <w:bCs/>
                <w:color w:val="FF0000"/>
                <w:sz w:val="24"/>
                <w:szCs w:val="24"/>
                <w:lang w:val="en-US" w:eastAsia="zh-CN"/>
              </w:rPr>
              <w:t xml:space="preserve"> </w:t>
            </w: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lang w:eastAsia="zh-CN"/>
              </w:rPr>
            </w:pPr>
            <w:r>
              <w:rPr>
                <w:rFonts w:hint="eastAsia" w:ascii="宋体" w:hAnsi="宋体" w:eastAsia="宋体" w:cs="宋体"/>
                <w:b w:val="0"/>
                <w:bCs/>
                <w:color w:val="FF0000"/>
                <w:sz w:val="24"/>
                <w:szCs w:val="24"/>
                <w:lang w:val="en-US" w:eastAsia="zh-CN"/>
              </w:rPr>
              <w:t xml:space="preserve"> </w:t>
            </w: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lang w:eastAsia="zh-CN"/>
              </w:rPr>
            </w:pPr>
            <w:r>
              <w:rPr>
                <w:rFonts w:hint="eastAsia" w:ascii="宋体" w:hAnsi="宋体" w:eastAsia="宋体" w:cs="宋体"/>
                <w:b w:val="0"/>
                <w:bCs/>
                <w:color w:val="FF0000"/>
                <w:sz w:val="24"/>
                <w:szCs w:val="24"/>
                <w:lang w:val="en-US" w:eastAsia="zh-CN"/>
              </w:rPr>
              <w:t xml:space="preserve"> </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eastAsia="宋体" w:cs="宋体"/>
                <w:kern w:val="0"/>
                <w:sz w:val="24"/>
                <w:lang w:eastAsia="zh-CN"/>
              </w:rPr>
            </w:pPr>
            <w:r>
              <w:rPr>
                <w:rFonts w:hint="eastAsia" w:ascii="宋体" w:hAnsi="宋体" w:cs="宋体"/>
                <w:kern w:val="0"/>
                <w:sz w:val="24"/>
                <w:lang w:eastAsia="zh-CN"/>
              </w:rPr>
              <w:t>补充习题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三角形面积的计算</w:t>
            </w:r>
            <w:r>
              <w:rPr>
                <w:rFonts w:hint="eastAsia" w:ascii="宋体" w:hAnsi="宋体" w:eastAsia="宋体" w:cs="宋体"/>
                <w:b w:val="0"/>
                <w:bCs/>
                <w:sz w:val="24"/>
                <w:szCs w:val="24"/>
                <w:lang w:eastAsia="zh-CN"/>
              </w:rPr>
              <w:t>练习</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s">
                  <w:drawing>
                    <wp:anchor distT="0" distB="0" distL="114300" distR="114300" simplePos="0" relativeHeight="252104704" behindDoc="0" locked="0" layoutInCell="1" allowOverlap="1">
                      <wp:simplePos x="0" y="0"/>
                      <wp:positionH relativeFrom="column">
                        <wp:posOffset>1943100</wp:posOffset>
                      </wp:positionH>
                      <wp:positionV relativeFrom="paragraph">
                        <wp:posOffset>213360</wp:posOffset>
                      </wp:positionV>
                      <wp:extent cx="0" cy="297180"/>
                      <wp:effectExtent l="38100" t="0" r="38100" b="7620"/>
                      <wp:wrapNone/>
                      <wp:docPr id="71" name="直线 109"/>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09" o:spid="_x0000_s1026" o:spt="20" style="position:absolute;left:0pt;flip:y;margin-left:153pt;margin-top:16.8pt;height:23.4pt;width:0pt;z-index:252104704;mso-width-relative:page;mso-height-relative:page;" filled="f" stroked="t" coordsize="21600,21600" o:gfxdata="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6qa6/YAAAACQEAAA8A&#10;AAAAAAAAAQAgAAAAIgAAAGRycy9kb3ducmV2LnhtbFBLAQIUABQAAAAIAIdO4kDOyEsB3gEAAJ0D&#10;AAAOAAAAAAAAAAEAIAAAACcBAABkcnMvZTJvRG9jLnhtbFBLBQYAAAAABgAGAFkBAAB3BQAAAAA=&#10;">
                      <v:fill on="f" focussize="0,0"/>
                      <v:stroke color="#000000" joinstyle="round" endarrow="block"/>
                      <v:imagedata o:title=""/>
                      <o:lock v:ext="edit" aspectratio="f"/>
                    </v:line>
                  </w:pict>
                </mc:Fallback>
              </mc:AlternateContent>
            </w:r>
            <w:r>
              <w:rPr>
                <w:rFonts w:hint="eastAsia" w:ascii="宋体" w:hAnsi="宋体" w:eastAsia="宋体" w:cs="宋体"/>
                <w:b w:val="0"/>
                <w:bCs/>
                <w:sz w:val="24"/>
                <w:szCs w:val="24"/>
              </w:rPr>
              <mc:AlternateContent>
                <mc:Choice Requires="wps">
                  <w:drawing>
                    <wp:anchor distT="0" distB="0" distL="114300" distR="114300" simplePos="0" relativeHeight="252103680" behindDoc="0" locked="0" layoutInCell="1" allowOverlap="1">
                      <wp:simplePos x="0" y="0"/>
                      <wp:positionH relativeFrom="column">
                        <wp:posOffset>1828800</wp:posOffset>
                      </wp:positionH>
                      <wp:positionV relativeFrom="paragraph">
                        <wp:posOffset>213360</wp:posOffset>
                      </wp:positionV>
                      <wp:extent cx="0" cy="297180"/>
                      <wp:effectExtent l="38100" t="0" r="38100" b="7620"/>
                      <wp:wrapNone/>
                      <wp:docPr id="73" name="直线 11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0" o:spid="_x0000_s1026" o:spt="20" style="position:absolute;left:0pt;margin-left:144pt;margin-top:16.8pt;height:23.4pt;width:0pt;z-index:252103680;mso-width-relative:page;mso-height-relative:page;" filled="f" stroked="t" coordsize="21600,21600" o:gfxdata="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D8KfNgAAAAJAQAADwAAAAAAAAABACAA&#10;AAAiAAAAZHJzL2Rvd25yZXYueG1sUEsBAhQAFAAAAAgAh07iQBqmuwbUAQAAkwMAAA4AAAAAAAAA&#10;AQAgAAAAJwEAAGRycy9lMm9Eb2MueG1sUEsFBgAAAAAGAAYAWQEAAG0FAAAAAA==&#10;">
                      <v:fill on="f" focussize="0,0"/>
                      <v:stroke color="#000000" joinstyle="round" endarrow="block"/>
                      <v:imagedata o:title=""/>
                      <o:lock v:ext="edit" aspectratio="f"/>
                    </v:line>
                  </w:pict>
                </mc:Fallback>
              </mc:AlternateContent>
            </w:r>
            <w:r>
              <w:rPr>
                <w:rFonts w:hint="eastAsia" w:ascii="宋体" w:hAnsi="宋体" w:eastAsia="宋体" w:cs="宋体"/>
                <w:b w:val="0"/>
                <w:bCs/>
                <w:sz w:val="24"/>
                <w:szCs w:val="24"/>
              </w:rPr>
              <w:t xml:space="preserve">        因为    平行四边形的面积 = 底 × 高</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s">
                  <w:drawing>
                    <wp:anchor distT="0" distB="0" distL="114300" distR="114300" simplePos="0" relativeHeight="252106752" behindDoc="0" locked="0" layoutInCell="1" allowOverlap="1">
                      <wp:simplePos x="0" y="0"/>
                      <wp:positionH relativeFrom="column">
                        <wp:posOffset>3086100</wp:posOffset>
                      </wp:positionH>
                      <wp:positionV relativeFrom="paragraph">
                        <wp:posOffset>58420</wp:posOffset>
                      </wp:positionV>
                      <wp:extent cx="0" cy="198120"/>
                      <wp:effectExtent l="4445" t="0" r="14605" b="11430"/>
                      <wp:wrapNone/>
                      <wp:docPr id="74" name="直线 11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1" o:spid="_x0000_s1026" o:spt="20" style="position:absolute;left:0pt;margin-left:243pt;margin-top:4.6pt;height:15.6pt;width:0pt;z-index:252106752;mso-width-relative:page;mso-height-relative:page;" filled="f" stroked="t" coordsize="21600,21600" o:gfxdata="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&#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ocxjVAAAACAEAAA8AAAAAAAAAAQAgAAAAIgAAAGRy&#10;cy9kb3ducmV2LnhtbFBLAQIUABQAAAAIAIdO4kBKmac0zwEAAI8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b w:val="0"/>
                <w:bCs/>
                <w:sz w:val="24"/>
                <w:szCs w:val="24"/>
              </w:rPr>
              <mc:AlternateContent>
                <mc:Choice Requires="wps">
                  <w:drawing>
                    <wp:anchor distT="0" distB="0" distL="114300" distR="114300" simplePos="0" relativeHeight="252105728" behindDoc="0" locked="0" layoutInCell="1" allowOverlap="1">
                      <wp:simplePos x="0" y="0"/>
                      <wp:positionH relativeFrom="column">
                        <wp:posOffset>2743200</wp:posOffset>
                      </wp:positionH>
                      <wp:positionV relativeFrom="paragraph">
                        <wp:posOffset>58420</wp:posOffset>
                      </wp:positionV>
                      <wp:extent cx="0" cy="198120"/>
                      <wp:effectExtent l="4445" t="0" r="14605" b="11430"/>
                      <wp:wrapNone/>
                      <wp:docPr id="75" name="直线 11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2" o:spid="_x0000_s1026" o:spt="20" style="position:absolute;left:0pt;margin-left:216pt;margin-top:4.6pt;height:15.6pt;width:0pt;z-index:252105728;mso-width-relative:page;mso-height-relative:page;" filled="f" stroked="t" coordsize="21600,21600" o:gfxdata="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58/Z7VAAAACAEAAA8AAAAAAAAAAQAgAAAAIgAAAGRy&#10;cy9kb3ducmV2LnhtbFBLAQIUABQAAAAIAIdO4kA8Gj6zzwEAAI8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b w:val="0"/>
                <w:bCs/>
                <w:sz w:val="24"/>
                <w:szCs w:val="24"/>
              </w:rPr>
              <w:t xml:space="preserve">                   2倍     一半</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所以     三角形的面积    = 底 × 高 ÷ 2</w:t>
            </w:r>
          </w:p>
          <w:p>
            <w:pPr>
              <w:ind w:firstLine="1920" w:firstLineChars="800"/>
              <w:rPr>
                <w:rFonts w:hint="eastAsia" w:ascii="宋体" w:hAnsi="宋体"/>
                <w:color w:val="000000"/>
                <w:sz w:val="24"/>
              </w:rPr>
            </w:pPr>
          </w:p>
        </w:tc>
      </w:tr>
      <w:tr>
        <w:tblPrEx>
          <w:tblLayout w:type="fixed"/>
          <w:tblCellMar>
            <w:top w:w="0" w:type="dxa"/>
            <w:left w:w="108" w:type="dxa"/>
            <w:bottom w:w="0" w:type="dxa"/>
            <w:right w:w="108" w:type="dxa"/>
          </w:tblCellMar>
        </w:tblPrEx>
        <w:trPr>
          <w:trHeight w:val="1210" w:hRule="atLeast"/>
        </w:trPr>
        <w:tc>
          <w:tcPr>
            <w:tcW w:w="8418" w:type="dxa"/>
            <w:gridSpan w:val="6"/>
            <w:tcBorders>
              <w:top w:val="single" w:color="auto" w:sz="4" w:space="0"/>
              <w:left w:val="single" w:color="auto" w:sz="8" w:space="0"/>
              <w:right w:val="single" w:color="000000" w:sz="8" w:space="0"/>
            </w:tcBorders>
            <w:vAlign w:val="center"/>
          </w:tcPr>
          <w:p>
            <w:pPr>
              <w:rPr>
                <w:rFonts w:hint="eastAsia" w:ascii="宋体" w:hAnsi="宋体" w:eastAsiaTheme="minorEastAsia"/>
                <w:color w:val="000000"/>
                <w:sz w:val="24"/>
                <w:lang w:val="en-US" w:eastAsia="zh-CN"/>
              </w:rPr>
            </w:pPr>
            <w:r>
              <w:rPr>
                <w:rFonts w:hint="eastAsia" w:ascii="宋体" w:hAnsi="宋体"/>
                <w:color w:val="000000"/>
                <w:sz w:val="24"/>
                <w:lang w:val="en-US" w:eastAsia="zh-CN"/>
              </w:rPr>
              <w:t>教学反思</w:t>
            </w: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rPr>
                <w:rFonts w:hint="eastAsia" w:ascii="宋体" w:hAnsi="宋体"/>
                <w:color w:val="000000"/>
                <w:sz w:val="24"/>
              </w:rPr>
            </w:pPr>
          </w:p>
          <w:p>
            <w:pPr>
              <w:ind w:firstLine="1920" w:firstLineChars="800"/>
              <w:rPr>
                <w:rFonts w:hint="eastAsia" w:ascii="宋体" w:hAnsi="宋体"/>
                <w:color w:val="000000"/>
                <w:sz w:val="24"/>
              </w:rPr>
            </w:pPr>
          </w:p>
          <w:p>
            <w:pPr>
              <w:rPr>
                <w:rFonts w:hint="eastAsia" w:ascii="宋体" w:hAnsi="宋体"/>
                <w:color w:val="000000"/>
                <w:sz w:val="24"/>
              </w:rPr>
            </w:pPr>
          </w:p>
        </w:tc>
      </w:tr>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2 章 第 </w:t>
            </w:r>
            <w:r>
              <w:rPr>
                <w:rFonts w:hint="eastAsia" w:ascii="宋体" w:hAnsi="宋体" w:cs="宋体"/>
                <w:kern w:val="0"/>
                <w:sz w:val="24"/>
                <w:lang w:val="en-US" w:eastAsia="zh-CN"/>
              </w:rPr>
              <w:t xml:space="preserve">  </w:t>
            </w:r>
            <w:r>
              <w:rPr>
                <w:rFonts w:hint="eastAsia" w:ascii="宋体" w:hAnsi="宋体" w:cs="宋体"/>
                <w:kern w:val="0"/>
                <w:sz w:val="24"/>
              </w:rPr>
              <w:t xml:space="preserve"> 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spacing w:line="300" w:lineRule="auto"/>
              <w:jc w:val="center"/>
              <w:rPr>
                <w:rFonts w:hint="eastAsia" w:ascii="宋体" w:hAnsi="宋体" w:cs="宋体"/>
                <w:kern w:val="0"/>
                <w:sz w:val="24"/>
              </w:rPr>
            </w:pPr>
            <w:r>
              <w:rPr>
                <w:rFonts w:hint="eastAsia" w:ascii="宋体" w:hAnsi="宋体" w:eastAsia="宋体" w:cs="宋体"/>
                <w:b w:val="0"/>
                <w:bCs/>
                <w:sz w:val="24"/>
                <w:szCs w:val="24"/>
              </w:rPr>
              <w:t>梯形面积的计算</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新授</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寻找梯形与平行四边形面积计算的联系</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使学生经历操作、观察、填表、讨论、归纳等数学活动，探索并掌握梯形的面积公式，能正确地计算梯形的面积，并应用公式解决实际问题。</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使学生进一步体会转化方法的价值，培养学生应用已有知识解决新问题的能力，发展学生的空间观念和初步的推理能力。</w:t>
            </w:r>
          </w:p>
          <w:p>
            <w:pPr>
              <w:pBdr>
                <w:right w:val="single" w:color="auto" w:sz="8" w:space="4"/>
              </w:pBdr>
              <w:spacing w:line="460" w:lineRule="atLeast"/>
              <w:rPr>
                <w:rFonts w:hint="eastAsia"/>
                <w:szCs w:val="21"/>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360" w:lineRule="auto"/>
              <w:ind w:firstLine="360" w:firstLineChars="150"/>
              <w:rPr>
                <w:rFonts w:hint="eastAsia" w:ascii="宋体" w:hAnsi="宋体" w:eastAsia="宋体" w:cs="宋体"/>
                <w:b w:val="0"/>
                <w:bCs/>
                <w:color w:val="000000"/>
                <w:sz w:val="24"/>
                <w:szCs w:val="24"/>
              </w:rPr>
            </w:pPr>
            <w:r>
              <w:rPr>
                <w:rFonts w:hint="eastAsia" w:ascii="宋体" w:hAnsi="宋体" w:eastAsia="宋体" w:cs="宋体"/>
                <w:b w:val="0"/>
                <w:bCs/>
                <w:sz w:val="24"/>
                <w:szCs w:val="24"/>
              </w:rPr>
              <w:t>进一步理解梯形面积计算公式的推导过程，认识转化策略。</w:t>
            </w:r>
          </w:p>
          <w:p>
            <w:pPr>
              <w:pBdr>
                <w:right w:val="single" w:color="auto" w:sz="8" w:space="4"/>
              </w:pBdr>
              <w:spacing w:line="460" w:lineRule="atLeast"/>
              <w:rPr>
                <w:rFonts w:hint="eastAsia"/>
                <w:szCs w:val="21"/>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20" w:firstLineChars="200"/>
              <w:rPr>
                <w:rFonts w:hint="eastAsia" w:eastAsia="宋体"/>
                <w:szCs w:val="21"/>
                <w:lang w:val="en-US" w:eastAsia="zh-CN"/>
              </w:rPr>
            </w:pPr>
            <w:r>
              <w:rPr>
                <w:rFonts w:hint="eastAsia"/>
                <w:szCs w:val="21"/>
                <w:lang w:val="en-US" w:eastAsia="zh-CN"/>
              </w:rPr>
              <w:t>课件，光盘</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一、复习导入：</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回顾三角形面积公式的推导过程</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导入：今天我们继续运用这种方法来研究梯形面积的计算。</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二、探究新知：</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1、教学例6：</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（1）出示例6：</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师：用例6中提供的梯形拼成平行四边形。（注意：组内所选的梯形都要齐全）</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（2）小组交流：</w:t>
            </w:r>
          </w:p>
          <w:p>
            <w:p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你认为拼成一个平行四边形所需要的两个梯形有什么特点？</w:t>
            </w:r>
          </w:p>
          <w:p>
            <w:pPr>
              <w:spacing w:line="40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要使学生明确：用两个完全一样的梯形可以拼成一个平行四边形。</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（3）测量数据计算拼成的平行四边形的面积和一个梯形的面积并填表。</w:t>
            </w:r>
          </w:p>
          <w:p>
            <w:pPr>
              <w:spacing w:line="40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得出以下结论：</w:t>
            </w:r>
          </w:p>
          <w:p>
            <w:pPr>
              <w:pStyle w:val="4"/>
              <w:spacing w:line="400" w:lineRule="exact"/>
              <w:ind w:firstLine="461"/>
              <w:rPr>
                <w:rFonts w:hint="eastAsia" w:ascii="宋体" w:hAnsi="宋体" w:eastAsia="宋体" w:cs="宋体"/>
                <w:b w:val="0"/>
                <w:bCs/>
                <w:sz w:val="24"/>
                <w:szCs w:val="24"/>
              </w:rPr>
            </w:pPr>
            <w:r>
              <w:rPr>
                <w:rFonts w:hint="eastAsia" w:ascii="宋体" w:hAnsi="宋体" w:eastAsia="宋体" w:cs="宋体"/>
                <w:b w:val="0"/>
                <w:bCs/>
                <w:sz w:val="24"/>
                <w:szCs w:val="24"/>
              </w:rPr>
              <w:t>这两个完全一样的梯形，无论是直角梯形、等腰梯形、还是一般的梯形，都可以拼成一个平行四边形。</w:t>
            </w:r>
          </w:p>
          <w:p>
            <w:pPr>
              <w:numPr>
                <w:ilvl w:val="0"/>
                <w:numId w:val="0"/>
              </w:numPr>
              <w:spacing w:line="400" w:lineRule="exact"/>
              <w:ind w:left="900" w:hanging="300"/>
              <w:rPr>
                <w:rFonts w:hint="eastAsia" w:ascii="宋体" w:hAnsi="宋体" w:eastAsia="宋体" w:cs="宋体"/>
                <w:b w:val="0"/>
                <w:bCs/>
                <w:sz w:val="24"/>
                <w:szCs w:val="24"/>
              </w:rPr>
            </w:pPr>
            <w:r>
              <w:rPr>
                <w:rFonts w:hint="eastAsia" w:ascii="宋体" w:hAnsi="宋体" w:eastAsia="宋体" w:cs="宋体"/>
                <w:b w:val="0"/>
                <w:bCs/>
                <w:sz w:val="24"/>
                <w:szCs w:val="24"/>
              </w:rPr>
              <w:t>这个平行四边形的底等于</w:t>
            </w:r>
            <w:r>
              <w:rPr>
                <w:rFonts w:hint="eastAsia" w:ascii="宋体" w:hAnsi="宋体" w:eastAsia="宋体" w:cs="宋体"/>
                <w:b w:val="0"/>
                <w:bCs/>
                <w:sz w:val="24"/>
                <w:szCs w:val="24"/>
                <w:u w:val="single"/>
              </w:rPr>
              <w:t xml:space="preserve">    梯形的上底  + 下底      </w:t>
            </w:r>
          </w:p>
          <w:p>
            <w:pPr>
              <w:numPr>
                <w:ilvl w:val="0"/>
                <w:numId w:val="0"/>
              </w:numPr>
              <w:spacing w:line="400" w:lineRule="exact"/>
              <w:ind w:left="900" w:hanging="300"/>
              <w:rPr>
                <w:rFonts w:hint="eastAsia" w:ascii="宋体" w:hAnsi="宋体" w:eastAsia="宋体" w:cs="宋体"/>
                <w:b w:val="0"/>
                <w:bCs/>
                <w:sz w:val="24"/>
                <w:szCs w:val="24"/>
              </w:rPr>
            </w:pPr>
            <w:r>
              <w:rPr>
                <w:rFonts w:hint="eastAsia" w:ascii="宋体" w:hAnsi="宋体" w:eastAsia="宋体" w:cs="宋体"/>
                <w:b w:val="0"/>
                <w:bCs/>
                <w:sz w:val="24"/>
                <w:szCs w:val="24"/>
              </w:rPr>
              <w:t>这个平行四边形的高等于</w:t>
            </w:r>
            <w:r>
              <w:rPr>
                <w:rFonts w:hint="eastAsia" w:ascii="宋体" w:hAnsi="宋体" w:eastAsia="宋体" w:cs="宋体"/>
                <w:b w:val="0"/>
                <w:bCs/>
                <w:sz w:val="24"/>
                <w:szCs w:val="24"/>
                <w:u w:val="single"/>
              </w:rPr>
              <w:t xml:space="preserve">          梯形的高          </w:t>
            </w:r>
          </w:p>
          <w:p>
            <w:pPr>
              <w:numPr>
                <w:ilvl w:val="0"/>
                <w:numId w:val="0"/>
              </w:num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因为  每个梯形的面积等于拼成的平行四边形面积的</w:t>
            </w:r>
            <w:r>
              <w:rPr>
                <w:rFonts w:hint="eastAsia" w:ascii="宋体" w:hAnsi="宋体" w:eastAsia="宋体" w:cs="宋体"/>
                <w:b w:val="0"/>
                <w:bCs/>
                <w:sz w:val="24"/>
                <w:szCs w:val="24"/>
                <w:u w:val="single"/>
              </w:rPr>
              <w:t xml:space="preserve"> 一半  </w:t>
            </w:r>
          </w:p>
          <w:p>
            <w:pPr>
              <w:numPr>
                <w:ilvl w:val="0"/>
                <w:numId w:val="0"/>
              </w:num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所以  梯形的面积 = （上底 + 下底）×高÷2</w:t>
            </w:r>
          </w:p>
          <w:p>
            <w:pPr>
              <w:tabs>
                <w:tab w:val="left" w:pos="1515"/>
              </w:tabs>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板书如下：</w:t>
            </w:r>
            <w:r>
              <w:rPr>
                <w:rFonts w:hint="eastAsia" w:ascii="宋体" w:hAnsi="宋体" w:eastAsia="宋体" w:cs="宋体"/>
                <w:b w:val="0"/>
                <w:bCs/>
                <w:sz w:val="24"/>
                <w:szCs w:val="24"/>
              </w:rPr>
              <w:tab/>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s">
                  <w:drawing>
                    <wp:anchor distT="0" distB="0" distL="114300" distR="114300" simplePos="0" relativeHeight="252193792" behindDoc="0" locked="0" layoutInCell="1" allowOverlap="1">
                      <wp:simplePos x="0" y="0"/>
                      <wp:positionH relativeFrom="column">
                        <wp:posOffset>1485900</wp:posOffset>
                      </wp:positionH>
                      <wp:positionV relativeFrom="paragraph">
                        <wp:posOffset>195580</wp:posOffset>
                      </wp:positionV>
                      <wp:extent cx="0" cy="297180"/>
                      <wp:effectExtent l="38100" t="0" r="38100" b="7620"/>
                      <wp:wrapNone/>
                      <wp:docPr id="82" name="直线 113"/>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3" o:spid="_x0000_s1026" o:spt="20" style="position:absolute;left:0pt;flip:y;margin-left:117pt;margin-top:15.4pt;height:23.4pt;width:0pt;z-index:252193792;mso-width-relative:page;mso-height-relative:page;" filled="f" stroked="t" coordsize="21600,21600" o:gfxdata="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3f/J62QAAAAkBAAAP&#10;AAAAAAAAAAEAIAAAACIAAABkcnMvZG93bnJldi54bWxQSwECFAAUAAAACACHTuJAQGhFBN4BAACd&#10;AwAADgAAAAAAAAABACAAAAAoAQAAZHJzL2Uyb0RvYy54bWxQSwUGAAAAAAYABgBZAQAAeAUAAAAA&#10;">
                      <v:fill on="f" focussize="0,0"/>
                      <v:stroke color="#000000" joinstyle="round" endarrow="block"/>
                      <v:imagedata o:title=""/>
                      <o:lock v:ext="edit" aspectratio="f"/>
                    </v:line>
                  </w:pict>
                </mc:Fallback>
              </mc:AlternateContent>
            </w:r>
            <w:r>
              <w:rPr>
                <w:rFonts w:hint="eastAsia" w:ascii="宋体" w:hAnsi="宋体" w:eastAsia="宋体" w:cs="宋体"/>
                <w:b w:val="0"/>
                <w:bCs/>
                <w:sz w:val="24"/>
                <w:szCs w:val="24"/>
              </w:rPr>
              <mc:AlternateContent>
                <mc:Choice Requires="wps">
                  <w:drawing>
                    <wp:anchor distT="0" distB="0" distL="114300" distR="114300" simplePos="0" relativeHeight="252192768" behindDoc="0" locked="0" layoutInCell="1" allowOverlap="1">
                      <wp:simplePos x="0" y="0"/>
                      <wp:positionH relativeFrom="column">
                        <wp:posOffset>1257300</wp:posOffset>
                      </wp:positionH>
                      <wp:positionV relativeFrom="paragraph">
                        <wp:posOffset>195580</wp:posOffset>
                      </wp:positionV>
                      <wp:extent cx="0" cy="297180"/>
                      <wp:effectExtent l="38100" t="0" r="38100" b="7620"/>
                      <wp:wrapNone/>
                      <wp:docPr id="81" name="直线 11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14" o:spid="_x0000_s1026" o:spt="20" style="position:absolute;left:0pt;margin-left:99pt;margin-top:15.4pt;height:23.4pt;width:0pt;z-index:252192768;mso-width-relative:page;mso-height-relative:page;" filled="f" stroked="t" coordsize="21600,21600" o:gfxdata="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Ewql2AAAAAkBAAAPAAAAAAAAAAEA&#10;IAAAACIAAABkcnMvZG93bnJldi54bWxQSwECFAAUAAAACACHTuJA71l99NYBAACTAwAADgAAAAAA&#10;AAABACAAAAAnAQAAZHJzL2Uyb0RvYy54bWxQSwUGAAAAAAYABgBZAQAAbwUAAAAA&#10;">
                      <v:fill on="f" focussize="0,0"/>
                      <v:stroke color="#000000" joinstyle="round" endarrow="block"/>
                      <v:imagedata o:title=""/>
                      <o:lock v:ext="edit" aspectratio="f"/>
                    </v:line>
                  </w:pict>
                </mc:Fallback>
              </mc:AlternateContent>
            </w:r>
            <w:r>
              <w:rPr>
                <w:rFonts w:hint="eastAsia" w:ascii="宋体" w:hAnsi="宋体" w:eastAsia="宋体" w:cs="宋体"/>
                <w:b w:val="0"/>
                <w:bCs/>
                <w:sz w:val="24"/>
                <w:szCs w:val="24"/>
              </w:rPr>
              <w:t xml:space="preserve">          平行四边形的面积 =    底    ×   高</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g">
                  <w:drawing>
                    <wp:anchor distT="0" distB="0" distL="114300" distR="114300" simplePos="0" relativeHeight="252194816" behindDoc="0" locked="0" layoutInCell="1" allowOverlap="1">
                      <wp:simplePos x="0" y="0"/>
                      <wp:positionH relativeFrom="column">
                        <wp:posOffset>2446020</wp:posOffset>
                      </wp:positionH>
                      <wp:positionV relativeFrom="paragraph">
                        <wp:posOffset>40640</wp:posOffset>
                      </wp:positionV>
                      <wp:extent cx="914400" cy="198120"/>
                      <wp:effectExtent l="4445" t="0" r="0" b="11430"/>
                      <wp:wrapNone/>
                      <wp:docPr id="80" name="组合 115"/>
                      <wp:cNvGraphicFramePr/>
                      <a:graphic xmlns:a="http://schemas.openxmlformats.org/drawingml/2006/main">
                        <a:graphicData uri="http://schemas.microsoft.com/office/word/2010/wordprocessingGroup">
                          <wpg:wgp>
                            <wpg:cNvGrpSpPr/>
                            <wpg:grpSpPr>
                              <a:xfrm>
                                <a:off x="0" y="0"/>
                                <a:ext cx="914400" cy="198120"/>
                                <a:chOff x="6225" y="3998"/>
                                <a:chExt cx="1440" cy="312"/>
                              </a:xfrm>
                            </wpg:grpSpPr>
                            <wps:wsp>
                              <wps:cNvPr id="76" name="直线 116"/>
                              <wps:cNvCnPr/>
                              <wps:spPr>
                                <a:xfrm>
                                  <a:off x="6225" y="3998"/>
                                  <a:ext cx="0" cy="312"/>
                                </a:xfrm>
                                <a:prstGeom prst="line">
                                  <a:avLst/>
                                </a:prstGeom>
                                <a:ln w="9525" cap="flat" cmpd="sng">
                                  <a:solidFill>
                                    <a:srgbClr val="000000"/>
                                  </a:solidFill>
                                  <a:prstDash val="solid"/>
                                  <a:headEnd type="none" w="med" len="med"/>
                                  <a:tailEnd type="none" w="med" len="med"/>
                                </a:ln>
                              </wps:spPr>
                              <wps:bodyPr upright="1"/>
                            </wps:wsp>
                            <wps:wsp>
                              <wps:cNvPr id="77" name="直线 117"/>
                              <wps:cNvCnPr/>
                              <wps:spPr>
                                <a:xfrm>
                                  <a:off x="6405" y="3998"/>
                                  <a:ext cx="0" cy="312"/>
                                </a:xfrm>
                                <a:prstGeom prst="line">
                                  <a:avLst/>
                                </a:prstGeom>
                                <a:ln w="9525" cap="flat" cmpd="sng">
                                  <a:solidFill>
                                    <a:srgbClr val="000000"/>
                                  </a:solidFill>
                                  <a:prstDash val="solid"/>
                                  <a:headEnd type="none" w="med" len="med"/>
                                  <a:tailEnd type="none" w="med" len="med"/>
                                </a:ln>
                              </wps:spPr>
                              <wps:bodyPr upright="1"/>
                            </wps:wsp>
                            <wps:wsp>
                              <wps:cNvPr id="78" name="直线 118"/>
                              <wps:cNvCnPr/>
                              <wps:spPr>
                                <a:xfrm>
                                  <a:off x="7485" y="3998"/>
                                  <a:ext cx="0" cy="312"/>
                                </a:xfrm>
                                <a:prstGeom prst="line">
                                  <a:avLst/>
                                </a:prstGeom>
                                <a:ln w="9525" cap="flat" cmpd="sng">
                                  <a:solidFill>
                                    <a:srgbClr val="000000"/>
                                  </a:solidFill>
                                  <a:prstDash val="solid"/>
                                  <a:headEnd type="none" w="med" len="med"/>
                                  <a:tailEnd type="none" w="med" len="med"/>
                                </a:ln>
                              </wps:spPr>
                              <wps:bodyPr upright="1"/>
                            </wps:wsp>
                            <wps:wsp>
                              <wps:cNvPr id="79" name="直线 119"/>
                              <wps:cNvCnPr/>
                              <wps:spPr>
                                <a:xfrm>
                                  <a:off x="7665" y="3998"/>
                                  <a:ext cx="0" cy="31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15" o:spid="_x0000_s1026" o:spt="203" style="position:absolute;left:0pt;margin-left:192.6pt;margin-top:3.2pt;height:15.6pt;width:72pt;z-index:252194816;mso-width-relative:page;mso-height-relative:page;" coordorigin="6225,3998" coordsize="1440,312" o:gfxdata="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GI6EyvYAAAACAEAAA8A&#10;AAAAAAAAAQAgAAAAIgAAAGRycy9kb3ducmV2LnhtbFBLAQIUABQAAAAIAIdO4kC2CmBwiQIAAMkK&#10;AAAOAAAAAAAAAAEAIAAAACcBAABkcnMvZTJvRG9jLnhtbFBLBQYAAAAABgAGAFkBAAAiBgAAAAA=&#10;">
                      <o:lock v:ext="edit" aspectratio="f"/>
                      <v:line id="直线 116" o:spid="_x0000_s1026" o:spt="20" style="position:absolute;left:6225;top:3998;height:312;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17" o:spid="_x0000_s1026" o:spt="20" style="position:absolute;left:6405;top:3998;height:312;width: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18" o:spid="_x0000_s1026" o:spt="20" style="position:absolute;left:7485;top:3998;height:312;width:0;"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19" o:spid="_x0000_s1026" o:spt="20" style="position:absolute;left:7665;top:3998;height:312;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w:rPr>
                <w:rFonts w:hint="eastAsia" w:ascii="宋体" w:hAnsi="宋体" w:eastAsia="宋体" w:cs="宋体"/>
                <w:b w:val="0"/>
                <w:bCs/>
                <w:sz w:val="24"/>
                <w:szCs w:val="24"/>
              </w:rPr>
              <w:t xml:space="preserve">           2倍       一半</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梯形的面积    = （上底 + 下底）× 高 ÷ 2</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（4）用字母表示三角形面积公式：</w:t>
            </w:r>
          </w:p>
          <w:p>
            <w:pPr>
              <w:spacing w:line="400" w:lineRule="exact"/>
              <w:ind w:firstLine="1440" w:firstLineChars="600"/>
              <w:rPr>
                <w:rFonts w:hint="eastAsia" w:ascii="宋体" w:hAnsi="宋体" w:eastAsia="宋体" w:cs="宋体"/>
                <w:b w:val="0"/>
                <w:bCs/>
                <w:sz w:val="24"/>
                <w:szCs w:val="24"/>
              </w:rPr>
            </w:pPr>
            <w:r>
              <w:rPr>
                <w:rFonts w:hint="eastAsia" w:ascii="宋体" w:hAnsi="宋体" w:eastAsia="宋体" w:cs="宋体"/>
                <w:b w:val="0"/>
                <w:bCs/>
                <w:sz w:val="24"/>
                <w:szCs w:val="24"/>
              </w:rPr>
              <w:t>S = （a +b）h ÷ 2</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三、巩固练习：</w:t>
            </w:r>
          </w:p>
          <w:p>
            <w:p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1、完成试一试：</w:t>
            </w:r>
          </w:p>
          <w:p>
            <w:pPr>
              <w:numPr>
                <w:ilvl w:val="0"/>
                <w:numId w:val="1"/>
              </w:num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完成练一练：</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（1）学生计算后提问：用上、下底的和乘高后，为什么还要除以2 ？</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（2）结合直观的图形或教具演示，简单介绍横截面的含义，再让学生结合公式进行计算。</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四、全课总结：</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师：通过今天的学习有哪些收获？</w:t>
            </w:r>
          </w:p>
          <w:p>
            <w:pPr>
              <w:ind w:firstLine="240" w:firstLineChars="100"/>
              <w:rPr>
                <w:rFonts w:hint="eastAsia" w:ascii="宋体" w:hAnsi="宋体" w:cs="宋体"/>
                <w:kern w:val="0"/>
                <w:sz w:val="24"/>
              </w:rPr>
            </w:pP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r>
              <w:rPr>
                <w:rFonts w:hint="eastAsia" w:ascii="宋体" w:hAnsi="宋体" w:cs="宋体"/>
                <w:kern w:val="0"/>
                <w:sz w:val="24"/>
                <w:lang w:eastAsia="zh-CN"/>
              </w:rPr>
              <w:t>自行回顾三角形面积计算公式的推导过程。</w:t>
            </w: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widowControl/>
              <w:spacing w:line="400" w:lineRule="atLeas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（1）结合三角形面积的推导过程，我猜想可以把梯形转化成 （     ）来求面积。</w:t>
            </w:r>
          </w:p>
          <w:p>
            <w:pPr>
              <w:widowControl/>
              <w:spacing w:line="400" w:lineRule="atLeas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（2）拿出昨晚剪的两个图行，自己拼一拼、算一算、填一填，再思考：</w:t>
            </w:r>
          </w:p>
          <w:p>
            <w:pPr>
              <w:widowControl/>
              <w:spacing w:line="400" w:lineRule="atLeas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（a）拼成平行四边形的两个梯形有什么关系？（b）拼成的平行四边形的底与梯形的上底、下底有什么关系？ 拼成的平行四边形的高与梯形的高有什么关系？每个梯形的面积与拼成的平行四边形的面积呢？</w:t>
            </w:r>
          </w:p>
          <w:p>
            <w:pPr>
              <w:widowControl/>
              <w:spacing w:line="400" w:lineRule="atLeast"/>
              <w:rPr>
                <w:rFonts w:hint="eastAsia" w:ascii="宋体" w:hAnsi="宋体" w:eastAsia="宋体" w:cs="宋体"/>
                <w:kern w:val="0"/>
                <w:sz w:val="24"/>
                <w:szCs w:val="24"/>
                <w:u w:val="single"/>
              </w:rPr>
            </w:pPr>
            <w:r>
              <w:rPr>
                <w:rFonts w:hint="eastAsia" w:ascii="宋体" w:hAnsi="宋体" w:eastAsia="宋体" w:cs="宋体"/>
                <w:kern w:val="0"/>
                <w:sz w:val="24"/>
                <w:szCs w:val="24"/>
                <w:u w:val="single"/>
              </w:rPr>
              <w:t>（c）根据平行四边形的面积公式，怎样求梯形的面积？</w:t>
            </w:r>
          </w:p>
          <w:p>
            <w:pPr>
              <w:widowControl/>
              <w:spacing w:line="400" w:lineRule="atLeast"/>
              <w:ind w:firstLine="120" w:firstLineChars="50"/>
              <w:rPr>
                <w:rFonts w:hint="eastAsia" w:ascii="宋体" w:hAnsi="宋体" w:eastAsia="宋体" w:cs="宋体"/>
                <w:kern w:val="0"/>
                <w:sz w:val="24"/>
                <w:szCs w:val="24"/>
                <w:u w:val="single"/>
              </w:rPr>
            </w:pPr>
            <w:r>
              <w:rPr>
                <w:rFonts w:hint="eastAsia" w:ascii="宋体" w:hAnsi="宋体" w:eastAsia="宋体" w:cs="宋体"/>
                <w:kern w:val="0"/>
                <w:sz w:val="24"/>
                <w:szCs w:val="24"/>
                <w:u w:val="single"/>
              </w:rPr>
              <w:t>(d)小组交流。</w:t>
            </w:r>
          </w:p>
          <w:p>
            <w:pPr>
              <w:ind w:firstLine="240" w:firstLineChars="100"/>
              <w:rPr>
                <w:rFonts w:hint="eastAsia" w:ascii="宋体" w:hAnsi="宋体" w:cs="宋体"/>
                <w:kern w:val="0"/>
                <w:sz w:val="24"/>
                <w:lang w:eastAsia="zh-CN"/>
              </w:rPr>
            </w:pP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b w:val="0"/>
                <w:bCs/>
                <w:color w:val="FF0000"/>
                <w:sz w:val="24"/>
                <w:szCs w:val="24"/>
                <w:lang w:eastAsia="zh-CN"/>
              </w:rPr>
            </w:pPr>
            <w:r>
              <w:rPr>
                <w:rFonts w:hint="eastAsia" w:ascii="宋体" w:hAnsi="宋体" w:eastAsia="宋体" w:cs="宋体"/>
                <w:b w:val="0"/>
                <w:bCs/>
                <w:color w:val="FF0000"/>
                <w:sz w:val="24"/>
                <w:szCs w:val="24"/>
                <w:lang w:val="en-US" w:eastAsia="zh-CN"/>
              </w:rPr>
              <w:t xml:space="preserve"> </w:t>
            </w: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lang w:eastAsia="zh-CN"/>
              </w:rPr>
            </w:pPr>
            <w:r>
              <w:rPr>
                <w:rFonts w:hint="eastAsia" w:ascii="宋体" w:hAnsi="宋体" w:eastAsia="宋体" w:cs="宋体"/>
                <w:b w:val="0"/>
                <w:bCs/>
                <w:color w:val="FF0000"/>
                <w:sz w:val="24"/>
                <w:szCs w:val="24"/>
                <w:lang w:val="en-US" w:eastAsia="zh-CN"/>
              </w:rPr>
              <w:t xml:space="preserve"> </w:t>
            </w: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rPr>
            </w:pPr>
          </w:p>
          <w:p>
            <w:pPr>
              <w:ind w:firstLine="240" w:firstLineChars="100"/>
              <w:rPr>
                <w:rFonts w:hint="eastAsia" w:ascii="宋体" w:hAnsi="宋体" w:eastAsia="宋体" w:cs="宋体"/>
                <w:b w:val="0"/>
                <w:bCs/>
                <w:color w:val="FF0000"/>
                <w:sz w:val="24"/>
                <w:szCs w:val="24"/>
                <w:lang w:eastAsia="zh-CN"/>
              </w:rPr>
            </w:pPr>
            <w:r>
              <w:rPr>
                <w:rFonts w:hint="eastAsia" w:ascii="宋体" w:hAnsi="宋体" w:eastAsia="宋体" w:cs="宋体"/>
                <w:b w:val="0"/>
                <w:bCs/>
                <w:color w:val="FF0000"/>
                <w:sz w:val="24"/>
                <w:szCs w:val="24"/>
                <w:lang w:val="en-US" w:eastAsia="zh-CN"/>
              </w:rPr>
              <w:t xml:space="preserve"> </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eastAsia="宋体" w:cs="宋体"/>
                <w:kern w:val="0"/>
                <w:sz w:val="24"/>
                <w:lang w:eastAsia="zh-CN"/>
              </w:rPr>
            </w:pPr>
            <w:r>
              <w:rPr>
                <w:rFonts w:hint="eastAsia" w:ascii="宋体" w:hAnsi="宋体" w:cs="宋体"/>
                <w:kern w:val="0"/>
                <w:sz w:val="24"/>
                <w:lang w:eastAsia="zh-CN"/>
              </w:rPr>
              <w:t>补充习题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spacing w:line="400" w:lineRule="exact"/>
              <w:ind w:firstLine="2280" w:firstLineChars="950"/>
              <w:rPr>
                <w:rFonts w:hint="eastAsia" w:ascii="宋体" w:hAnsi="宋体" w:eastAsia="宋体" w:cs="宋体"/>
                <w:b w:val="0"/>
                <w:bCs/>
                <w:sz w:val="24"/>
                <w:szCs w:val="24"/>
              </w:rPr>
            </w:pPr>
            <w:r>
              <w:rPr>
                <w:rFonts w:hint="eastAsia" w:ascii="宋体" w:hAnsi="宋体" w:eastAsia="宋体" w:cs="宋体"/>
                <w:b w:val="0"/>
                <w:bCs/>
                <w:sz w:val="24"/>
                <w:szCs w:val="24"/>
              </w:rPr>
              <w:t>梯形面积的计算</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转化</w:t>
            </w:r>
          </w:p>
          <w:p>
            <w:pPr>
              <w:spacing w:line="400" w:lineRule="exact"/>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s">
                  <w:drawing>
                    <wp:anchor distT="0" distB="0" distL="114300" distR="114300" simplePos="0" relativeHeight="252283904" behindDoc="0" locked="0" layoutInCell="1" allowOverlap="1">
                      <wp:simplePos x="0" y="0"/>
                      <wp:positionH relativeFrom="column">
                        <wp:posOffset>1874520</wp:posOffset>
                      </wp:positionH>
                      <wp:positionV relativeFrom="paragraph">
                        <wp:posOffset>142240</wp:posOffset>
                      </wp:positionV>
                      <wp:extent cx="571500" cy="99060"/>
                      <wp:effectExtent l="12065" t="6985" r="26035" b="8255"/>
                      <wp:wrapNone/>
                      <wp:docPr id="90" name="自选图形 120"/>
                      <wp:cNvGraphicFramePr/>
                      <a:graphic xmlns:a="http://schemas.openxmlformats.org/drawingml/2006/main">
                        <a:graphicData uri="http://schemas.microsoft.com/office/word/2010/wordprocessingShape">
                          <wps:wsp>
                            <wps:cNvSpPr/>
                            <wps:spPr>
                              <a:xfrm>
                                <a:off x="0" y="0"/>
                                <a:ext cx="571500" cy="99060"/>
                              </a:xfrm>
                              <a:prstGeom prst="leftRightArrow">
                                <a:avLst>
                                  <a:gd name="adj1" fmla="val 50000"/>
                                  <a:gd name="adj2" fmla="val 11538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20" o:spid="_x0000_s1026" o:spt="69" type="#_x0000_t69" style="position:absolute;left:0pt;margin-left:147.6pt;margin-top:11.2pt;height:7.8pt;width:45pt;z-index:252283904;mso-width-relative:page;mso-height-relative:page;" fillcolor="#FFFFFF" filled="t" stroked="t" coordsize="21600,21600" o:gfxdata="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7KsJtkAAAAJAQAADwAA&#10;AAAAAAABACAAAAAiAAAAZHJzL2Rvd25yZXYueG1sUEsBAhQAFAAAAAgAh07iQPee52kVAgAAMwQA&#10;AA4AAAAAAAAAAQAgAAAAKAEAAGRycy9lMm9Eb2MueG1sUEsFBgAAAAAGAAYAWQEAAK8FAAAAAA==&#10;" adj="4319,5400">
                      <v:fill on="t" focussize="0,0"/>
                      <v:stroke color="#000000" joinstyle="miter"/>
                      <v:imagedata o:title=""/>
                      <o:lock v:ext="edit" aspectratio="f"/>
                    </v:shape>
                  </w:pict>
                </mc:Fallback>
              </mc:AlternateContent>
            </w:r>
            <w:r>
              <w:rPr>
                <w:rFonts w:hint="eastAsia" w:ascii="宋体" w:hAnsi="宋体" w:eastAsia="宋体" w:cs="宋体"/>
                <w:b w:val="0"/>
                <w:bCs/>
                <w:sz w:val="24"/>
                <w:szCs w:val="24"/>
              </w:rPr>
              <w:t xml:space="preserve">          已学过的图形           新图形</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拼摆</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s">
                  <w:drawing>
                    <wp:anchor distT="0" distB="0" distL="114300" distR="114300" simplePos="0" relativeHeight="252285952" behindDoc="0" locked="0" layoutInCell="1" allowOverlap="1">
                      <wp:simplePos x="0" y="0"/>
                      <wp:positionH relativeFrom="column">
                        <wp:posOffset>1531620</wp:posOffset>
                      </wp:positionH>
                      <wp:positionV relativeFrom="paragraph">
                        <wp:posOffset>219710</wp:posOffset>
                      </wp:positionV>
                      <wp:extent cx="0" cy="297180"/>
                      <wp:effectExtent l="38100" t="0" r="38100" b="7620"/>
                      <wp:wrapNone/>
                      <wp:docPr id="88" name="直线 121"/>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1" o:spid="_x0000_s1026" o:spt="20" style="position:absolute;left:0pt;flip:y;margin-left:120.6pt;margin-top:17.3pt;height:23.4pt;width:0pt;z-index:252285952;mso-width-relative:page;mso-height-relative:page;" filled="f" stroked="t" coordsize="21600,21600" o:gfxdata="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Fel+J2AAAAAkBAAAPAAAA&#10;AAAAAAEAIAAAACIAAABkcnMvZG93bnJldi54bWxQSwECFAAUAAAACACHTuJAITjHOdwBAACdAwAA&#10;DgAAAAAAAAABACAAAAAnAQAAZHJzL2Uyb0RvYy54bWxQSwUGAAAAAAYABgBZAQAAdQUAAAAA&#10;">
                      <v:fill on="f" focussize="0,0"/>
                      <v:stroke color="#000000" joinstyle="round" endarrow="block"/>
                      <v:imagedata o:title=""/>
                      <o:lock v:ext="edit" aspectratio="f"/>
                    </v:line>
                  </w:pict>
                </mc:Fallback>
              </mc:AlternateContent>
            </w:r>
            <w:r>
              <w:rPr>
                <w:rFonts w:hint="eastAsia" w:ascii="宋体" w:hAnsi="宋体" w:eastAsia="宋体" w:cs="宋体"/>
                <w:b w:val="0"/>
                <w:bCs/>
                <w:sz w:val="24"/>
                <w:szCs w:val="24"/>
              </w:rPr>
              <mc:AlternateContent>
                <mc:Choice Requires="wps">
                  <w:drawing>
                    <wp:anchor distT="0" distB="0" distL="114300" distR="114300" simplePos="0" relativeHeight="252284928" behindDoc="0" locked="0" layoutInCell="1" allowOverlap="1">
                      <wp:simplePos x="0" y="0"/>
                      <wp:positionH relativeFrom="column">
                        <wp:posOffset>1303020</wp:posOffset>
                      </wp:positionH>
                      <wp:positionV relativeFrom="paragraph">
                        <wp:posOffset>219710</wp:posOffset>
                      </wp:positionV>
                      <wp:extent cx="0" cy="297180"/>
                      <wp:effectExtent l="38100" t="0" r="38100" b="7620"/>
                      <wp:wrapNone/>
                      <wp:docPr id="89" name="直线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22" o:spid="_x0000_s1026" o:spt="20" style="position:absolute;left:0pt;margin-left:102.6pt;margin-top:17.3pt;height:23.4pt;width:0pt;z-index:252284928;mso-width-relative:page;mso-height-relative:page;" filled="f" stroked="t" coordsize="21600,21600" o:gfxdata="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g0TFNkAAAAJAQAADwAAAAAAAAAB&#10;ACAAAAAiAAAAZHJzL2Rvd25yZXYueG1sUEsBAhQAFAAAAAgAh07iQDTpQLjWAQAAkwMAAA4AAAAA&#10;AAAAAQAgAAAAKAEAAGRycy9lMm9Eb2MueG1sUEsFBgAAAAAGAAYAWQEAAHAFAAAAAA==&#10;">
                      <v:fill on="f" focussize="0,0"/>
                      <v:stroke color="#000000" joinstyle="round" endarrow="block"/>
                      <v:imagedata o:title=""/>
                      <o:lock v:ext="edit" aspectratio="f"/>
                    </v:line>
                  </w:pict>
                </mc:Fallback>
              </mc:AlternateContent>
            </w:r>
            <w:r>
              <w:rPr>
                <w:rFonts w:hint="eastAsia" w:ascii="宋体" w:hAnsi="宋体" w:eastAsia="宋体" w:cs="宋体"/>
                <w:b w:val="0"/>
                <w:bCs/>
                <w:sz w:val="24"/>
                <w:szCs w:val="24"/>
              </w:rPr>
              <w:t xml:space="preserve">   因为    平行四边形的面积=   底     ×  高</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g">
                  <w:drawing>
                    <wp:anchor distT="0" distB="0" distL="114300" distR="114300" simplePos="0" relativeHeight="252286976" behindDoc="0" locked="0" layoutInCell="1" allowOverlap="1">
                      <wp:simplePos x="0" y="0"/>
                      <wp:positionH relativeFrom="column">
                        <wp:posOffset>2331720</wp:posOffset>
                      </wp:positionH>
                      <wp:positionV relativeFrom="paragraph">
                        <wp:posOffset>33655</wp:posOffset>
                      </wp:positionV>
                      <wp:extent cx="1028700" cy="202565"/>
                      <wp:effectExtent l="4445" t="0" r="0" b="6985"/>
                      <wp:wrapNone/>
                      <wp:docPr id="87" name="组合 123"/>
                      <wp:cNvGraphicFramePr/>
                      <a:graphic xmlns:a="http://schemas.openxmlformats.org/drawingml/2006/main">
                        <a:graphicData uri="http://schemas.microsoft.com/office/word/2010/wordprocessingGroup">
                          <wpg:wgp>
                            <wpg:cNvGrpSpPr/>
                            <wpg:grpSpPr>
                              <a:xfrm>
                                <a:off x="0" y="0"/>
                                <a:ext cx="1028700" cy="202565"/>
                                <a:chOff x="5577" y="11967"/>
                                <a:chExt cx="1620" cy="319"/>
                              </a:xfrm>
                            </wpg:grpSpPr>
                            <wps:wsp>
                              <wps:cNvPr id="83" name="直线 124"/>
                              <wps:cNvCnPr/>
                              <wps:spPr>
                                <a:xfrm>
                                  <a:off x="5577" y="11974"/>
                                  <a:ext cx="0" cy="312"/>
                                </a:xfrm>
                                <a:prstGeom prst="line">
                                  <a:avLst/>
                                </a:prstGeom>
                                <a:ln w="9525" cap="flat" cmpd="sng">
                                  <a:solidFill>
                                    <a:srgbClr val="000000"/>
                                  </a:solidFill>
                                  <a:prstDash val="solid"/>
                                  <a:headEnd type="none" w="med" len="med"/>
                                  <a:tailEnd type="none" w="med" len="med"/>
                                </a:ln>
                              </wps:spPr>
                              <wps:bodyPr upright="1"/>
                            </wps:wsp>
                            <wps:wsp>
                              <wps:cNvPr id="84" name="直线 125"/>
                              <wps:cNvCnPr/>
                              <wps:spPr>
                                <a:xfrm>
                                  <a:off x="5757" y="11967"/>
                                  <a:ext cx="0" cy="312"/>
                                </a:xfrm>
                                <a:prstGeom prst="line">
                                  <a:avLst/>
                                </a:prstGeom>
                                <a:ln w="9525" cap="flat" cmpd="sng">
                                  <a:solidFill>
                                    <a:srgbClr val="000000"/>
                                  </a:solidFill>
                                  <a:prstDash val="solid"/>
                                  <a:headEnd type="none" w="med" len="med"/>
                                  <a:tailEnd type="none" w="med" len="med"/>
                                </a:ln>
                              </wps:spPr>
                              <wps:bodyPr upright="1"/>
                            </wps:wsp>
                            <wps:wsp>
                              <wps:cNvPr id="85" name="直线 126"/>
                              <wps:cNvCnPr/>
                              <wps:spPr>
                                <a:xfrm>
                                  <a:off x="7012" y="11974"/>
                                  <a:ext cx="0" cy="312"/>
                                </a:xfrm>
                                <a:prstGeom prst="line">
                                  <a:avLst/>
                                </a:prstGeom>
                                <a:ln w="9525" cap="flat" cmpd="sng">
                                  <a:solidFill>
                                    <a:srgbClr val="000000"/>
                                  </a:solidFill>
                                  <a:prstDash val="solid"/>
                                  <a:headEnd type="none" w="med" len="med"/>
                                  <a:tailEnd type="none" w="med" len="med"/>
                                </a:ln>
                              </wps:spPr>
                              <wps:bodyPr upright="1"/>
                            </wps:wsp>
                            <wps:wsp>
                              <wps:cNvPr id="86" name="直线 127"/>
                              <wps:cNvCnPr/>
                              <wps:spPr>
                                <a:xfrm>
                                  <a:off x="7197" y="11967"/>
                                  <a:ext cx="0" cy="31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23" o:spid="_x0000_s1026" o:spt="203" style="position:absolute;left:0pt;margin-left:183.6pt;margin-top:2.65pt;height:15.95pt;width:81pt;z-index:252286976;mso-width-relative:page;mso-height-relative:page;" coordorigin="5577,11967" coordsize="1620,319" o:gfxdata="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A94rz&#10;1wAAAAgBAAAPAAAAAAAAAAEAIAAAACIAAABkcnMvZG93bnJldi54bWxQSwECFAAUAAAACACHTuJA&#10;lzraTpQCAADPCgAADgAAAAAAAAABACAAAAAmAQAAZHJzL2Uyb0RvYy54bWxQSwUGAAAAAAYABgBZ&#10;AQAALAYAAAAA&#10;">
                      <o:lock v:ext="edit" aspectratio="f"/>
                      <v:line id="直线 124" o:spid="_x0000_s1026" o:spt="20" style="position:absolute;left:5577;top:11974;height:312;width:0;" filled="f" stroked="t" coordsize="21600,21600" o:gfxdata="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b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25" o:spid="_x0000_s1026" o:spt="20" style="position:absolute;left:5757;top:11967;height:312;width:0;" filled="f" stroked="t" coordsize="21600,21600" o:gfxdata="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NQy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6" o:spid="_x0000_s1026" o:spt="20" style="position:absolute;left:7012;top:11974;height:312;width:0;"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7" o:spid="_x0000_s1026" o:spt="20" style="position:absolute;left:7197;top:11967;height:312;width:0;" filled="f" stroked="t" coordsize="21600,21600" o:gfxdata="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4w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ascii="宋体" w:hAnsi="宋体" w:eastAsia="宋体" w:cs="宋体"/>
                <w:b w:val="0"/>
                <w:bCs/>
                <w:sz w:val="24"/>
                <w:szCs w:val="24"/>
              </w:rPr>
              <w:t xml:space="preserve">             2倍     一半</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所以      梯形的面积    =（上底 + 下底） × 高 ÷ 2</w:t>
            </w:r>
          </w:p>
          <w:p>
            <w:pPr>
              <w:ind w:firstLine="1920" w:firstLineChars="800"/>
              <w:rPr>
                <w:rFonts w:hint="eastAsia" w:ascii="宋体" w:hAnsi="宋体"/>
                <w:color w:val="000000"/>
                <w:sz w:val="24"/>
              </w:rPr>
            </w:pPr>
          </w:p>
        </w:tc>
      </w:tr>
      <w:tr>
        <w:tblPrEx>
          <w:tblLayout w:type="fixed"/>
          <w:tblCellMar>
            <w:top w:w="0" w:type="dxa"/>
            <w:left w:w="108" w:type="dxa"/>
            <w:bottom w:w="0" w:type="dxa"/>
            <w:right w:w="108" w:type="dxa"/>
          </w:tblCellMar>
        </w:tblPrEx>
        <w:trPr>
          <w:trHeight w:val="1210" w:hRule="atLeast"/>
        </w:trPr>
        <w:tc>
          <w:tcPr>
            <w:tcW w:w="8418" w:type="dxa"/>
            <w:gridSpan w:val="6"/>
            <w:tcBorders>
              <w:top w:val="single" w:color="auto" w:sz="4" w:space="0"/>
              <w:left w:val="single" w:color="auto" w:sz="8" w:space="0"/>
              <w:right w:val="single" w:color="000000" w:sz="8" w:space="0"/>
            </w:tcBorders>
            <w:vAlign w:val="center"/>
          </w:tcPr>
          <w:p>
            <w:pPr>
              <w:rPr>
                <w:rFonts w:hint="eastAsia" w:ascii="宋体" w:hAnsi="宋体"/>
                <w:color w:val="000000"/>
                <w:sz w:val="24"/>
                <w:lang w:eastAsia="zh-CN"/>
              </w:rPr>
            </w:pPr>
            <w:r>
              <w:rPr>
                <w:rFonts w:hint="eastAsia" w:ascii="宋体" w:hAnsi="宋体"/>
                <w:color w:val="000000"/>
                <w:sz w:val="24"/>
                <w:lang w:eastAsia="zh-CN"/>
              </w:rPr>
              <w:t>教学反思</w:t>
            </w: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p>
            <w:pPr>
              <w:rPr>
                <w:rFonts w:hint="eastAsia" w:ascii="宋体" w:hAnsi="宋体"/>
                <w:color w:val="000000"/>
                <w:sz w:val="24"/>
                <w:lang w:eastAsia="zh-CN"/>
              </w:rPr>
            </w:pPr>
          </w:p>
        </w:tc>
      </w:tr>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2 章 第 </w:t>
            </w:r>
            <w:r>
              <w:rPr>
                <w:rFonts w:hint="eastAsia" w:ascii="宋体" w:hAnsi="宋体" w:cs="宋体"/>
                <w:kern w:val="0"/>
                <w:sz w:val="24"/>
                <w:lang w:val="en-US" w:eastAsia="zh-CN"/>
              </w:rPr>
              <w:t xml:space="preserve">  </w:t>
            </w:r>
            <w:r>
              <w:rPr>
                <w:rFonts w:hint="eastAsia" w:ascii="宋体" w:hAnsi="宋体" w:cs="宋体"/>
                <w:kern w:val="0"/>
                <w:sz w:val="24"/>
              </w:rPr>
              <w:t xml:space="preserve"> 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eastAsia="宋体" w:cs="宋体"/>
                <w:b w:val="0"/>
                <w:bCs/>
                <w:sz w:val="24"/>
                <w:szCs w:val="24"/>
              </w:rPr>
              <w:t>梯形面积的计算复习课</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练习</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进一步巩固梯形面积计算公式的应用</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使学生进一步熟悉梯形面积的计算公式，熟练地计算不同梯形的面积。</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使学生进一步体会转化方法的价值，培养学生应用已有知识解决新问题的能力，发展学生的空间观念和初步的推理能力。</w:t>
            </w:r>
          </w:p>
          <w:p>
            <w:pPr>
              <w:pBdr>
                <w:right w:val="single" w:color="auto" w:sz="8" w:space="4"/>
              </w:pBdr>
              <w:spacing w:line="460" w:lineRule="atLeast"/>
              <w:rPr>
                <w:rFonts w:hint="eastAsia"/>
                <w:szCs w:val="21"/>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360" w:lineRule="auto"/>
              <w:ind w:firstLine="360" w:firstLineChars="150"/>
              <w:rPr>
                <w:rFonts w:hint="eastAsia"/>
                <w:szCs w:val="21"/>
              </w:rPr>
            </w:pPr>
            <w:r>
              <w:rPr>
                <w:rFonts w:hint="eastAsia" w:ascii="宋体" w:hAnsi="宋体" w:eastAsia="宋体" w:cs="宋体"/>
                <w:b w:val="0"/>
                <w:bCs/>
                <w:sz w:val="24"/>
                <w:szCs w:val="24"/>
              </w:rPr>
              <w:t>进一步理解梯形面积计算公式的推导过程，认识转化策略。</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20" w:firstLineChars="200"/>
              <w:rPr>
                <w:rFonts w:hint="eastAsia" w:eastAsia="宋体"/>
                <w:szCs w:val="21"/>
                <w:lang w:eastAsia="zh-CN"/>
              </w:rPr>
            </w:pPr>
            <w:r>
              <w:rPr>
                <w:rFonts w:hint="eastAsia"/>
                <w:szCs w:val="21"/>
                <w:lang w:eastAsia="zh-CN"/>
              </w:rPr>
              <w:t>课件</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一、</w:t>
            </w:r>
            <w:r>
              <w:rPr>
                <w:rFonts w:hint="eastAsia" w:ascii="宋体" w:hAnsi="宋体" w:eastAsia="宋体" w:cs="宋体"/>
                <w:b w:val="0"/>
                <w:bCs/>
                <w:sz w:val="24"/>
                <w:szCs w:val="24"/>
                <w:lang w:eastAsia="zh-CN"/>
              </w:rPr>
              <w:t>复习引入</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（一）第2题   让学生先在小组里说说怎样找出面积相等的梯形。由于这4个梯形的高相等，只要比较它们的商、下底的和是否相等。这几个梯形中，除左起第3个梯形之外，其余的面积都是相等的。</w:t>
            </w:r>
          </w:p>
          <w:p>
            <w:pPr>
              <w:spacing w:line="400" w:lineRule="exact"/>
              <w:ind w:firstLine="480"/>
              <w:rPr>
                <w:rFonts w:hint="eastAsia" w:ascii="宋体" w:hAnsi="宋体" w:eastAsia="宋体" w:cs="宋体"/>
                <w:b w:val="0"/>
                <w:bCs/>
                <w:sz w:val="24"/>
                <w:szCs w:val="24"/>
              </w:rPr>
            </w:pPr>
          </w:p>
          <w:p>
            <w:pPr>
              <w:numPr>
                <w:ilvl w:val="0"/>
                <w:numId w:val="2"/>
              </w:num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第3题   右图是直角梯形，可以通过讨论使学生明白：直角梯形中与上、下底垂直的那条腰的长度就是梯形的高。</w:t>
            </w:r>
          </w:p>
          <w:p>
            <w:pPr>
              <w:numPr>
                <w:ilvl w:val="0"/>
                <w:numId w:val="0"/>
              </w:numPr>
              <w:spacing w:line="400" w:lineRule="exact"/>
              <w:rPr>
                <w:rFonts w:hint="eastAsia" w:ascii="宋体" w:hAnsi="宋体" w:eastAsia="宋体" w:cs="宋体"/>
                <w:b w:val="0"/>
                <w:bCs/>
                <w:sz w:val="24"/>
                <w:szCs w:val="24"/>
              </w:rPr>
            </w:pPr>
          </w:p>
          <w:p>
            <w:pPr>
              <w:numPr>
                <w:ilvl w:val="0"/>
                <w:numId w:val="2"/>
              </w:numPr>
              <w:spacing w:line="400" w:lineRule="exact"/>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第5题   要注意两个问题：1、统一面积单位；2、讲清楚数量关系。</w:t>
            </w:r>
          </w:p>
          <w:p>
            <w:pPr>
              <w:numPr>
                <w:ilvl w:val="0"/>
                <w:numId w:val="0"/>
              </w:numPr>
              <w:spacing w:line="400" w:lineRule="exact"/>
              <w:ind w:leftChars="0"/>
              <w:rPr>
                <w:rFonts w:hint="eastAsia" w:ascii="宋体" w:hAnsi="宋体" w:eastAsia="宋体" w:cs="宋体"/>
                <w:b w:val="0"/>
                <w:bCs/>
                <w:sz w:val="24"/>
                <w:szCs w:val="24"/>
              </w:rPr>
            </w:pPr>
          </w:p>
          <w:p>
            <w:pPr>
              <w:numPr>
                <w:ilvl w:val="0"/>
                <w:numId w:val="2"/>
              </w:numPr>
              <w:spacing w:line="400" w:lineRule="exact"/>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第6题  先搞清楚水渠和拦水坝的横截面积分别是指图中的哪个部分，分别是什么形状，图中标出的条件又有哪些。在此基础上，再让学生分别进行计算。</w:t>
            </w:r>
          </w:p>
          <w:p>
            <w:pPr>
              <w:numPr>
                <w:ilvl w:val="0"/>
                <w:numId w:val="0"/>
              </w:numPr>
              <w:spacing w:line="400" w:lineRule="exact"/>
              <w:ind w:leftChars="0"/>
              <w:rPr>
                <w:rFonts w:hint="eastAsia" w:ascii="宋体" w:hAnsi="宋体" w:eastAsia="宋体" w:cs="宋体"/>
                <w:b w:val="0"/>
                <w:bCs/>
                <w:sz w:val="24"/>
                <w:szCs w:val="24"/>
              </w:rPr>
            </w:pP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（五）针对学生在学习过程中出现的问题适当的进行补充和强化。</w:t>
            </w:r>
          </w:p>
          <w:p>
            <w:pPr>
              <w:spacing w:line="30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二、补充练习。</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1、计算下列图形的面积。</w:t>
            </w:r>
            <w:r>
              <w:rPr>
                <w:rFonts w:hint="eastAsia" w:ascii="宋体" w:hAnsi="宋体" w:eastAsia="宋体" w:cs="宋体"/>
                <w:b w:val="0"/>
                <w:bCs/>
                <w:color w:val="auto"/>
                <w:sz w:val="24"/>
                <w:szCs w:val="24"/>
              </w:rPr>
              <w:drawing>
                <wp:anchor distT="0" distB="0" distL="114300" distR="114300" simplePos="0" relativeHeight="252380160" behindDoc="0" locked="0" layoutInCell="1" allowOverlap="1">
                  <wp:simplePos x="0" y="0"/>
                  <wp:positionH relativeFrom="column">
                    <wp:posOffset>-1905</wp:posOffset>
                  </wp:positionH>
                  <wp:positionV relativeFrom="paragraph">
                    <wp:posOffset>139065</wp:posOffset>
                  </wp:positionV>
                  <wp:extent cx="4225290" cy="1275080"/>
                  <wp:effectExtent l="0" t="0" r="3810" b="1270"/>
                  <wp:wrapSquare wrapText="bothSides"/>
                  <wp:docPr id="91" name="图片 128" descr="图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128" descr="图形"/>
                          <pic:cNvPicPr>
                            <a:picLocks noChangeAspect="1"/>
                          </pic:cNvPicPr>
                        </pic:nvPicPr>
                        <pic:blipFill>
                          <a:blip r:embed="rId9"/>
                          <a:stretch>
                            <a:fillRect/>
                          </a:stretch>
                        </pic:blipFill>
                        <pic:spPr>
                          <a:xfrm>
                            <a:off x="0" y="0"/>
                            <a:ext cx="4225290" cy="1275080"/>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2、测量你需要的数据，求下图的面积。</w:t>
            </w: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3、在下面格点图中画出和三角形面积相等的平行四边形、梯形、长方形各一个。</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anchor distT="0" distB="0" distL="114300" distR="114300" simplePos="0" relativeHeight="252381184" behindDoc="0" locked="0" layoutInCell="1" allowOverlap="1">
                  <wp:simplePos x="0" y="0"/>
                  <wp:positionH relativeFrom="column">
                    <wp:posOffset>45720</wp:posOffset>
                  </wp:positionH>
                  <wp:positionV relativeFrom="paragraph">
                    <wp:posOffset>43180</wp:posOffset>
                  </wp:positionV>
                  <wp:extent cx="3185795" cy="1017270"/>
                  <wp:effectExtent l="0" t="0" r="14605" b="11430"/>
                  <wp:wrapSquare wrapText="bothSides"/>
                  <wp:docPr id="92" name="图片 129" descr="方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29" descr="方格图"/>
                          <pic:cNvPicPr>
                            <a:picLocks noChangeAspect="1"/>
                          </pic:cNvPicPr>
                        </pic:nvPicPr>
                        <pic:blipFill>
                          <a:blip r:embed="rId10"/>
                          <a:stretch>
                            <a:fillRect/>
                          </a:stretch>
                        </pic:blipFill>
                        <pic:spPr>
                          <a:xfrm>
                            <a:off x="0" y="0"/>
                            <a:ext cx="3185795" cy="1017270"/>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五、解决问题</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1、学校开运动会要制作一些锦旗，式样如图。一面锦旗需要多少平方厘米的布料？</w:t>
            </w: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2、用篱笆围成一个梯形养鸡场（如图所示），篱笆长55米，求养鸡场的面积。</w:t>
            </w:r>
          </w:p>
          <w:p>
            <w:pPr>
              <w:tabs>
                <w:tab w:val="left" w:pos="6150"/>
              </w:tabs>
              <w:rPr>
                <w:rFonts w:hint="eastAsia" w:ascii="宋体" w:hAnsi="宋体" w:eastAsia="宋体" w:cs="宋体"/>
                <w:b w:val="0"/>
                <w:bCs/>
                <w:color w:val="0000FF"/>
                <w:sz w:val="24"/>
                <w:szCs w:val="24"/>
              </w:rPr>
            </w:pPr>
            <w:r>
              <w:rPr>
                <w:rFonts w:hint="eastAsia" w:ascii="宋体" w:hAnsi="宋体" w:eastAsia="宋体" w:cs="宋体"/>
                <w:b w:val="0"/>
                <w:bCs/>
                <w:color w:val="0000FF"/>
                <w:sz w:val="24"/>
                <w:szCs w:val="24"/>
              </w:rPr>
              <w:drawing>
                <wp:anchor distT="0" distB="0" distL="114300" distR="114300" simplePos="0" relativeHeight="252382208" behindDoc="0" locked="0" layoutInCell="1" allowOverlap="1">
                  <wp:simplePos x="0" y="0"/>
                  <wp:positionH relativeFrom="column">
                    <wp:posOffset>3810</wp:posOffset>
                  </wp:positionH>
                  <wp:positionV relativeFrom="paragraph">
                    <wp:posOffset>57785</wp:posOffset>
                  </wp:positionV>
                  <wp:extent cx="1939290" cy="950595"/>
                  <wp:effectExtent l="0" t="0" r="3810" b="1905"/>
                  <wp:wrapSquare wrapText="bothSides"/>
                  <wp:docPr id="93" name="图片 130" descr="砖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30" descr="砖墙"/>
                          <pic:cNvPicPr>
                            <a:picLocks noChangeAspect="1"/>
                          </pic:cNvPicPr>
                        </pic:nvPicPr>
                        <pic:blipFill>
                          <a:blip r:embed="rId11"/>
                          <a:stretch>
                            <a:fillRect/>
                          </a:stretch>
                        </pic:blipFill>
                        <pic:spPr>
                          <a:xfrm>
                            <a:off x="0" y="0"/>
                            <a:ext cx="1939290" cy="950595"/>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0000FF"/>
                <w:sz w:val="24"/>
                <w:szCs w:val="24"/>
              </w:rPr>
            </w:pPr>
          </w:p>
          <w:p>
            <w:pPr>
              <w:tabs>
                <w:tab w:val="left" w:pos="6150"/>
              </w:tabs>
              <w:rPr>
                <w:rFonts w:hint="eastAsia" w:ascii="宋体" w:hAnsi="宋体" w:eastAsia="宋体" w:cs="宋体"/>
                <w:b w:val="0"/>
                <w:bCs/>
                <w:color w:val="0000FF"/>
                <w:sz w:val="24"/>
                <w:szCs w:val="24"/>
              </w:rPr>
            </w:pPr>
          </w:p>
          <w:p>
            <w:pPr>
              <w:spacing w:line="300" w:lineRule="auto"/>
              <w:rPr>
                <w:rFonts w:hint="eastAsia" w:ascii="宋体" w:hAnsi="宋体" w:eastAsia="宋体" w:cs="宋体"/>
                <w:b w:val="0"/>
                <w:bCs/>
                <w:sz w:val="24"/>
                <w:szCs w:val="24"/>
              </w:rPr>
            </w:pPr>
          </w:p>
          <w:p>
            <w:pPr>
              <w:spacing w:line="300" w:lineRule="auto"/>
              <w:rPr>
                <w:rFonts w:hint="eastAsia" w:ascii="宋体" w:hAnsi="宋体" w:eastAsia="宋体" w:cs="宋体"/>
                <w:b w:val="0"/>
                <w:bCs/>
                <w:sz w:val="24"/>
                <w:szCs w:val="24"/>
              </w:rPr>
            </w:pPr>
          </w:p>
          <w:p>
            <w:pPr>
              <w:ind w:firstLine="240" w:firstLineChars="100"/>
              <w:rPr>
                <w:rFonts w:hint="eastAsia" w:ascii="宋体" w:hAnsi="宋体" w:cs="宋体"/>
                <w:kern w:val="0"/>
                <w:sz w:val="24"/>
              </w:rPr>
            </w:pP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rPr>
                <w:rFonts w:hint="eastAsia"/>
                <w:sz w:val="24"/>
              </w:rPr>
            </w:pPr>
            <w:r>
              <w:rPr>
                <w:rFonts w:hint="eastAsia"/>
                <w:sz w:val="24"/>
              </w:rPr>
              <w:t>回顾三角形面积计算方法</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小组交流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小组交流</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240" w:firstLineChars="100"/>
              <w:rPr>
                <w:rFonts w:hint="eastAsia" w:ascii="宋体" w:hAnsi="宋体" w:cs="宋体"/>
                <w:kern w:val="0"/>
                <w:sz w:val="24"/>
              </w:rPr>
            </w:pPr>
            <w:r>
              <w:rPr>
                <w:rFonts w:hint="eastAsia"/>
                <w:sz w:val="24"/>
              </w:rPr>
              <w:t>完成练习</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b w:val="0"/>
                <w:bCs/>
                <w:color w:val="FF0000"/>
                <w:sz w:val="24"/>
                <w:szCs w:val="24"/>
                <w:shd w:val="clear" w:color="auto" w:fill="FFFFFF"/>
                <w:lang w:val="en-US" w:eastAsia="zh-CN"/>
              </w:rPr>
            </w:pPr>
            <w:r>
              <w:rPr>
                <w:rFonts w:hint="eastAsia" w:ascii="宋体" w:hAnsi="宋体" w:eastAsia="宋体" w:cs="宋体"/>
                <w:b w:val="0"/>
                <w:bCs/>
                <w:color w:val="FF0000"/>
                <w:sz w:val="24"/>
                <w:szCs w:val="24"/>
                <w:shd w:val="clear" w:color="auto" w:fill="FFFFFF"/>
                <w:lang w:val="en-US" w:eastAsia="zh-CN"/>
              </w:rPr>
              <w:t xml:space="preserve">  </w:t>
            </w: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lang w:eastAsia="zh-CN"/>
              </w:rPr>
            </w:pPr>
            <w:r>
              <w:rPr>
                <w:rFonts w:hint="eastAsia" w:ascii="宋体" w:hAnsi="宋体" w:eastAsia="宋体" w:cs="宋体"/>
                <w:b w:val="0"/>
                <w:bCs/>
                <w:color w:val="FF0000"/>
                <w:sz w:val="24"/>
                <w:szCs w:val="24"/>
                <w:shd w:val="clear" w:color="auto" w:fill="FFFFFF"/>
                <w:lang w:val="en-US" w:eastAsia="zh-CN"/>
              </w:rPr>
              <w:t xml:space="preserve"> </w:t>
            </w: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lang w:eastAsia="zh-CN"/>
              </w:rPr>
            </w:pPr>
            <w:r>
              <w:rPr>
                <w:rFonts w:hint="eastAsia" w:ascii="宋体" w:hAnsi="宋体" w:eastAsia="宋体" w:cs="宋体"/>
                <w:b w:val="0"/>
                <w:bCs/>
                <w:color w:val="FF0000"/>
                <w:sz w:val="24"/>
                <w:szCs w:val="24"/>
                <w:shd w:val="clear" w:color="auto" w:fill="FFFFFF"/>
                <w:lang w:val="en-US" w:eastAsia="zh-CN"/>
              </w:rPr>
              <w:t xml:space="preserve"> </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eastAsia="宋体" w:cs="宋体"/>
                <w:kern w:val="0"/>
                <w:sz w:val="24"/>
                <w:lang w:eastAsia="zh-CN"/>
              </w:rPr>
            </w:pPr>
            <w:r>
              <w:rPr>
                <w:rFonts w:hint="eastAsia" w:ascii="宋体" w:hAnsi="宋体" w:cs="宋体"/>
                <w:kern w:val="0"/>
                <w:sz w:val="24"/>
                <w:lang w:eastAsia="zh-CN"/>
              </w:rPr>
              <w:t>补充习题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400" w:lineRule="exact"/>
              <w:ind w:firstLine="2280" w:firstLineChars="950"/>
              <w:rPr>
                <w:rFonts w:hint="eastAsia" w:ascii="宋体" w:hAnsi="宋体" w:eastAsia="宋体" w:cs="宋体"/>
                <w:b w:val="0"/>
                <w:bCs/>
                <w:sz w:val="24"/>
                <w:szCs w:val="24"/>
              </w:rPr>
            </w:pPr>
            <w:r>
              <w:rPr>
                <w:rFonts w:hint="eastAsia" w:ascii="宋体" w:hAnsi="宋体" w:eastAsia="宋体" w:cs="宋体"/>
                <w:b w:val="0"/>
                <w:bCs/>
                <w:sz w:val="24"/>
                <w:szCs w:val="24"/>
              </w:rPr>
              <w:t>梯形面积的计算</w:t>
            </w:r>
            <w:r>
              <w:rPr>
                <w:rFonts w:hint="eastAsia" w:ascii="宋体" w:hAnsi="宋体" w:eastAsia="宋体" w:cs="宋体"/>
                <w:b w:val="0"/>
                <w:bCs/>
                <w:sz w:val="24"/>
                <w:szCs w:val="24"/>
                <w:lang w:eastAsia="zh-CN"/>
              </w:rPr>
              <w:t>练习</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s">
                  <w:drawing>
                    <wp:anchor distT="0" distB="0" distL="114300" distR="114300" simplePos="0" relativeHeight="252473344" behindDoc="0" locked="0" layoutInCell="1" allowOverlap="1">
                      <wp:simplePos x="0" y="0"/>
                      <wp:positionH relativeFrom="column">
                        <wp:posOffset>1531620</wp:posOffset>
                      </wp:positionH>
                      <wp:positionV relativeFrom="paragraph">
                        <wp:posOffset>219710</wp:posOffset>
                      </wp:positionV>
                      <wp:extent cx="0" cy="297180"/>
                      <wp:effectExtent l="38100" t="0" r="38100" b="7620"/>
                      <wp:wrapNone/>
                      <wp:docPr id="124" name="直线 161"/>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1" o:spid="_x0000_s1026" o:spt="20" style="position:absolute;left:0pt;flip:y;margin-left:120.6pt;margin-top:17.3pt;height:23.4pt;width:0pt;z-index:252473344;mso-width-relative:page;mso-height-relative:page;" filled="f" stroked="t" coordsize="21600,21600" o:gfxdata="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RXpfidgAAAAJAQAADwAA&#10;AAAAAAABACAAAAAiAAAAZHJzL2Rvd25yZXYueG1sUEsBAhQAFAAAAAgAh07iQMWaVPrdAQAAngMA&#10;AA4AAAAAAAAAAQAgAAAAJwEAAGRycy9lMm9Eb2MueG1sUEsFBgAAAAAGAAYAWQEAAHYFAAAAAA==&#10;">
                      <v:fill on="f" focussize="0,0"/>
                      <v:stroke color="#000000" joinstyle="round" endarrow="block"/>
                      <v:imagedata o:title=""/>
                      <o:lock v:ext="edit" aspectratio="f"/>
                    </v:line>
                  </w:pict>
                </mc:Fallback>
              </mc:AlternateContent>
            </w:r>
            <w:r>
              <w:rPr>
                <w:rFonts w:hint="eastAsia" w:ascii="宋体" w:hAnsi="宋体" w:eastAsia="宋体" w:cs="宋体"/>
                <w:b w:val="0"/>
                <w:bCs/>
                <w:sz w:val="24"/>
                <w:szCs w:val="24"/>
              </w:rPr>
              <mc:AlternateContent>
                <mc:Choice Requires="wps">
                  <w:drawing>
                    <wp:anchor distT="0" distB="0" distL="114300" distR="114300" simplePos="0" relativeHeight="252472320" behindDoc="0" locked="0" layoutInCell="1" allowOverlap="1">
                      <wp:simplePos x="0" y="0"/>
                      <wp:positionH relativeFrom="column">
                        <wp:posOffset>1303020</wp:posOffset>
                      </wp:positionH>
                      <wp:positionV relativeFrom="paragraph">
                        <wp:posOffset>219710</wp:posOffset>
                      </wp:positionV>
                      <wp:extent cx="0" cy="297180"/>
                      <wp:effectExtent l="38100" t="0" r="38100" b="7620"/>
                      <wp:wrapNone/>
                      <wp:docPr id="125" name="直线 1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2" o:spid="_x0000_s1026" o:spt="20" style="position:absolute;left:0pt;margin-left:102.6pt;margin-top:17.3pt;height:23.4pt;width:0pt;z-index:252472320;mso-width-relative:page;mso-height-relative:page;" filled="f" stroked="t" coordsize="21600,21600" o:gfxdata="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g0TFNkAAAAJAQAADwAAAAAAAAAB&#10;ACAAAAAiAAAAZHJzL2Rvd25yZXYueG1sUEsBAhQAFAAAAAgAh07iQLYZ6i7WAQAAlAMAAA4AAAAA&#10;AAAAAQAgAAAAKAEAAGRycy9lMm9Eb2MueG1sUEsFBgAAAAAGAAYAWQEAAHAFAAAAAA==&#10;">
                      <v:fill on="f" focussize="0,0"/>
                      <v:stroke color="#000000" joinstyle="round" endarrow="block"/>
                      <v:imagedata o:title=""/>
                      <o:lock v:ext="edit" aspectratio="f"/>
                    </v:line>
                  </w:pict>
                </mc:Fallback>
              </mc:AlternateContent>
            </w:r>
            <w:r>
              <w:rPr>
                <w:rFonts w:hint="eastAsia" w:ascii="宋体" w:hAnsi="宋体" w:eastAsia="宋体" w:cs="宋体"/>
                <w:b w:val="0"/>
                <w:bCs/>
                <w:sz w:val="24"/>
                <w:szCs w:val="24"/>
              </w:rPr>
              <w:t xml:space="preserve">   因为    平行四边形的面积=   底     ×  高</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g">
                  <w:drawing>
                    <wp:anchor distT="0" distB="0" distL="114300" distR="114300" simplePos="0" relativeHeight="252474368" behindDoc="0" locked="0" layoutInCell="1" allowOverlap="1">
                      <wp:simplePos x="0" y="0"/>
                      <wp:positionH relativeFrom="column">
                        <wp:posOffset>2331720</wp:posOffset>
                      </wp:positionH>
                      <wp:positionV relativeFrom="paragraph">
                        <wp:posOffset>33655</wp:posOffset>
                      </wp:positionV>
                      <wp:extent cx="1028700" cy="202565"/>
                      <wp:effectExtent l="4445" t="0" r="0" b="6985"/>
                      <wp:wrapNone/>
                      <wp:docPr id="130" name="组合 163"/>
                      <wp:cNvGraphicFramePr/>
                      <a:graphic xmlns:a="http://schemas.openxmlformats.org/drawingml/2006/main">
                        <a:graphicData uri="http://schemas.microsoft.com/office/word/2010/wordprocessingGroup">
                          <wpg:wgp>
                            <wpg:cNvGrpSpPr/>
                            <wpg:grpSpPr>
                              <a:xfrm>
                                <a:off x="0" y="0"/>
                                <a:ext cx="1028700" cy="202565"/>
                                <a:chOff x="5577" y="11967"/>
                                <a:chExt cx="1620" cy="319"/>
                              </a:xfrm>
                            </wpg:grpSpPr>
                            <wps:wsp>
                              <wps:cNvPr id="126" name="直线 164"/>
                              <wps:cNvCnPr/>
                              <wps:spPr>
                                <a:xfrm>
                                  <a:off x="5577" y="11974"/>
                                  <a:ext cx="0" cy="312"/>
                                </a:xfrm>
                                <a:prstGeom prst="line">
                                  <a:avLst/>
                                </a:prstGeom>
                                <a:ln w="9525" cap="flat" cmpd="sng">
                                  <a:solidFill>
                                    <a:srgbClr val="000000"/>
                                  </a:solidFill>
                                  <a:prstDash val="solid"/>
                                  <a:headEnd type="none" w="med" len="med"/>
                                  <a:tailEnd type="none" w="med" len="med"/>
                                </a:ln>
                              </wps:spPr>
                              <wps:bodyPr upright="1"/>
                            </wps:wsp>
                            <wps:wsp>
                              <wps:cNvPr id="127" name="直线 165"/>
                              <wps:cNvCnPr/>
                              <wps:spPr>
                                <a:xfrm>
                                  <a:off x="5757" y="11967"/>
                                  <a:ext cx="0" cy="312"/>
                                </a:xfrm>
                                <a:prstGeom prst="line">
                                  <a:avLst/>
                                </a:prstGeom>
                                <a:ln w="9525" cap="flat" cmpd="sng">
                                  <a:solidFill>
                                    <a:srgbClr val="000000"/>
                                  </a:solidFill>
                                  <a:prstDash val="solid"/>
                                  <a:headEnd type="none" w="med" len="med"/>
                                  <a:tailEnd type="none" w="med" len="med"/>
                                </a:ln>
                              </wps:spPr>
                              <wps:bodyPr upright="1"/>
                            </wps:wsp>
                            <wps:wsp>
                              <wps:cNvPr id="128" name="直线 166"/>
                              <wps:cNvCnPr/>
                              <wps:spPr>
                                <a:xfrm>
                                  <a:off x="7012" y="11974"/>
                                  <a:ext cx="0" cy="312"/>
                                </a:xfrm>
                                <a:prstGeom prst="line">
                                  <a:avLst/>
                                </a:prstGeom>
                                <a:ln w="9525" cap="flat" cmpd="sng">
                                  <a:solidFill>
                                    <a:srgbClr val="000000"/>
                                  </a:solidFill>
                                  <a:prstDash val="solid"/>
                                  <a:headEnd type="none" w="med" len="med"/>
                                  <a:tailEnd type="none" w="med" len="med"/>
                                </a:ln>
                              </wps:spPr>
                              <wps:bodyPr upright="1"/>
                            </wps:wsp>
                            <wps:wsp>
                              <wps:cNvPr id="129" name="直线 167"/>
                              <wps:cNvCnPr/>
                              <wps:spPr>
                                <a:xfrm>
                                  <a:off x="7197" y="11967"/>
                                  <a:ext cx="0" cy="31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63" o:spid="_x0000_s1026" o:spt="203" style="position:absolute;left:0pt;margin-left:183.6pt;margin-top:2.65pt;height:15.95pt;width:81pt;z-index:252474368;mso-width-relative:page;mso-height-relative:page;" coordorigin="5577,11967" coordsize="1620,319" o:gfxdata="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D3&#10;ivPXAAAACAEAAA8AAAAAAAAAAQAgAAAAIgAAAGRycy9kb3ducmV2LnhtbFBLAQIUABQAAAAIAIdO&#10;4kD0zgr/lgIAANQKAAAOAAAAAAAAAAEAIAAAACYBAABkcnMvZTJvRG9jLnhtbFBLBQYAAAAABgAG&#10;AFkBAAAuBgAAAAA=&#10;">
                      <o:lock v:ext="edit" aspectratio="f"/>
                      <v:line id="直线 164" o:spid="_x0000_s1026" o:spt="20" style="position:absolute;left:5577;top:11974;height:312;width:0;"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65" o:spid="_x0000_s1026" o:spt="20" style="position:absolute;left:5757;top:11967;height:312;width: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66" o:spid="_x0000_s1026" o:spt="20" style="position:absolute;left:7012;top:11974;height:312;width: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67" o:spid="_x0000_s1026" o:spt="20" style="position:absolute;left:7197;top:11967;height:312;width:0;"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hint="eastAsia" w:ascii="宋体" w:hAnsi="宋体" w:eastAsia="宋体" w:cs="宋体"/>
                <w:b w:val="0"/>
                <w:bCs/>
                <w:sz w:val="24"/>
                <w:szCs w:val="24"/>
              </w:rPr>
              <w:t xml:space="preserve">             2倍     一半</w:t>
            </w:r>
          </w:p>
          <w:p>
            <w:pPr>
              <w:spacing w:line="400" w:lineRule="exact"/>
              <w:rPr>
                <w:rFonts w:hint="eastAsia" w:ascii="宋体" w:hAnsi="宋体" w:eastAsia="宋体" w:cs="宋体"/>
                <w:b w:val="0"/>
                <w:bCs/>
                <w:sz w:val="24"/>
                <w:szCs w:val="24"/>
              </w:rPr>
            </w:pPr>
            <w:r>
              <w:rPr>
                <w:rFonts w:hint="eastAsia" w:ascii="宋体" w:hAnsi="宋体" w:eastAsia="宋体" w:cs="宋体"/>
                <w:b w:val="0"/>
                <w:bCs/>
                <w:sz w:val="24"/>
                <w:szCs w:val="24"/>
              </w:rPr>
              <w:t>所以      梯形的面积    =（上底 + 下底） × 高 ÷ 2</w:t>
            </w:r>
          </w:p>
          <w:p>
            <w:pPr>
              <w:ind w:firstLine="1920" w:firstLineChars="800"/>
              <w:rPr>
                <w:rFonts w:hint="eastAsia" w:ascii="宋体" w:hAnsi="宋体"/>
                <w:color w:val="000000"/>
                <w:sz w:val="24"/>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eastAsiaTheme="minorEastAsia"/>
                <w:kern w:val="0"/>
                <w:sz w:val="24"/>
                <w:lang w:eastAsia="zh-CN"/>
              </w:rPr>
            </w:pPr>
            <w:r>
              <w:rPr>
                <w:rFonts w:hint="eastAsia" w:ascii="宋体" w:hAnsi="宋体" w:cs="宋体"/>
                <w:kern w:val="0"/>
                <w:sz w:val="24"/>
                <w:lang w:eastAsia="zh-CN"/>
              </w:rPr>
              <w:t>教学反思</w:t>
            </w:r>
          </w:p>
        </w:tc>
        <w:tc>
          <w:tcPr>
            <w:tcW w:w="7122" w:type="dxa"/>
            <w:gridSpan w:val="5"/>
            <w:tcBorders>
              <w:top w:val="single" w:color="auto" w:sz="4" w:space="0"/>
              <w:left w:val="single" w:color="auto" w:sz="8" w:space="0"/>
              <w:right w:val="single" w:color="000000" w:sz="8" w:space="0"/>
            </w:tcBorders>
            <w:vAlign w:val="center"/>
          </w:tcPr>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p>
            <w:pPr>
              <w:ind w:firstLine="1920" w:firstLineChars="800"/>
              <w:rPr>
                <w:rFonts w:hint="eastAsia" w:ascii="宋体" w:hAnsi="宋体"/>
                <w:color w:val="000000"/>
                <w:sz w:val="24"/>
              </w:rPr>
            </w:pPr>
          </w:p>
        </w:tc>
      </w:tr>
    </w:tbl>
    <w:p/>
    <w:tbl>
      <w:tblPr>
        <w:tblStyle w:val="6"/>
        <w:tblW w:w="8418" w:type="dxa"/>
        <w:tblInd w:w="93" w:type="dxa"/>
        <w:tblLayout w:type="fixed"/>
        <w:tblCellMar>
          <w:top w:w="0" w:type="dxa"/>
          <w:left w:w="108" w:type="dxa"/>
          <w:bottom w:w="0" w:type="dxa"/>
          <w:right w:w="108" w:type="dxa"/>
        </w:tblCellMar>
      </w:tblPr>
      <w:tblGrid>
        <w:gridCol w:w="1296"/>
        <w:gridCol w:w="2458"/>
        <w:gridCol w:w="648"/>
        <w:gridCol w:w="1553"/>
        <w:gridCol w:w="633"/>
        <w:gridCol w:w="1830"/>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2 章 第  </w:t>
            </w:r>
            <w:r>
              <w:rPr>
                <w:rFonts w:hint="eastAsia" w:ascii="宋体" w:hAnsi="宋体" w:cs="宋体"/>
                <w:kern w:val="0"/>
                <w:sz w:val="24"/>
                <w:lang w:val="en-US" w:eastAsia="zh-CN"/>
              </w:rPr>
              <w:t xml:space="preserve">  </w:t>
            </w:r>
            <w:r>
              <w:rPr>
                <w:rFonts w:hint="eastAsia" w:ascii="宋体" w:hAnsi="宋体" w:cs="宋体"/>
                <w:kern w:val="0"/>
                <w:sz w:val="24"/>
              </w:rPr>
              <w:t>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 xml:space="preserve"> 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spacing w:line="300" w:lineRule="auto"/>
              <w:rPr>
                <w:rFonts w:hint="eastAsia" w:ascii="宋体" w:hAnsi="宋体" w:eastAsia="宋体" w:cs="宋体"/>
                <w:b w:val="0"/>
                <w:bCs/>
                <w:sz w:val="24"/>
                <w:szCs w:val="24"/>
              </w:rPr>
            </w:pPr>
            <w:r>
              <w:rPr>
                <w:rFonts w:hint="eastAsia" w:ascii="宋体" w:hAnsi="宋体" w:eastAsia="宋体" w:cs="宋体"/>
                <w:b w:val="0"/>
                <w:bCs/>
                <w:sz w:val="24"/>
                <w:szCs w:val="24"/>
              </w:rPr>
              <w:t>整理与练习（一）</w:t>
            </w:r>
          </w:p>
          <w:p>
            <w:pPr>
              <w:ind w:firstLine="240" w:firstLineChars="100"/>
              <w:rPr>
                <w:rFonts w:hint="eastAsia" w:ascii="宋体" w:hAnsi="宋体" w:cs="宋体"/>
                <w:kern w:val="0"/>
                <w:sz w:val="24"/>
              </w:rPr>
            </w:pP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复习</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熟练掌握多边形面积计算公式</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pStyle w:val="3"/>
              <w:ind w:left="0" w:leftChars="0" w:firstLine="0" w:firstLineChars="0"/>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通过复习，加深学生对多边形面积计算公式的理解，进一步熟悉多边形面积的计算方法。</w:t>
            </w:r>
          </w:p>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培养学生的分析、综合、抽象、概括和解决实际问题的能力。</w:t>
            </w:r>
          </w:p>
          <w:p>
            <w:pPr>
              <w:pBdr>
                <w:right w:val="single" w:color="auto" w:sz="8" w:space="4"/>
              </w:pBdr>
              <w:spacing w:line="460" w:lineRule="atLeast"/>
              <w:rPr>
                <w:rFonts w:hint="eastAsia"/>
                <w:szCs w:val="21"/>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300" w:lineRule="auto"/>
              <w:ind w:firstLine="240" w:firstLineChars="100"/>
              <w:rPr>
                <w:rFonts w:hint="eastAsia" w:ascii="宋体" w:hAnsi="宋体" w:eastAsia="宋体" w:cs="宋体"/>
                <w:b w:val="0"/>
                <w:bCs/>
                <w:sz w:val="24"/>
                <w:szCs w:val="24"/>
              </w:rPr>
            </w:pPr>
            <w:r>
              <w:rPr>
                <w:rFonts w:hint="eastAsia" w:ascii="宋体" w:hAnsi="宋体" w:eastAsia="宋体" w:cs="宋体"/>
                <w:b w:val="0"/>
                <w:bCs/>
                <w:sz w:val="24"/>
                <w:szCs w:val="24"/>
              </w:rPr>
              <w:t>理解三种平面图形面积公式的推导过程。</w:t>
            </w:r>
          </w:p>
          <w:p>
            <w:pPr>
              <w:pBdr>
                <w:right w:val="single" w:color="auto" w:sz="8" w:space="4"/>
              </w:pBdr>
              <w:spacing w:line="460" w:lineRule="atLeast"/>
              <w:ind w:firstLine="210" w:firstLineChars="100"/>
              <w:rPr>
                <w:rFonts w:hint="eastAsia" w:eastAsia="宋体"/>
                <w:szCs w:val="21"/>
                <w:lang w:eastAsia="zh-CN"/>
              </w:rPr>
            </w:pPr>
            <w:r>
              <w:rPr>
                <w:rFonts w:hint="eastAsia"/>
                <w:szCs w:val="21"/>
                <w:lang w:eastAsia="zh-CN"/>
              </w:rPr>
              <w:t>熟练运用公式求多边形的面积</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20" w:firstLineChars="200"/>
              <w:rPr>
                <w:rFonts w:hint="eastAsia" w:eastAsia="宋体"/>
                <w:szCs w:val="21"/>
                <w:lang w:eastAsia="zh-CN"/>
              </w:rPr>
            </w:pPr>
            <w:r>
              <w:rPr>
                <w:rFonts w:hint="eastAsia"/>
                <w:szCs w:val="21"/>
                <w:lang w:eastAsia="zh-CN"/>
              </w:rPr>
              <w:t>课件</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rPr>
                <w:rFonts w:hint="eastAsia" w:ascii="宋体" w:hAnsi="宋体" w:eastAsia="宋体" w:cs="宋体"/>
                <w:b w:val="0"/>
                <w:bCs/>
                <w:sz w:val="24"/>
                <w:szCs w:val="24"/>
              </w:rPr>
            </w:pPr>
            <w:r>
              <w:rPr>
                <w:rFonts w:hint="eastAsia" w:ascii="宋体" w:hAnsi="宋体" w:eastAsia="宋体" w:cs="宋体"/>
                <w:b w:val="0"/>
                <w:bCs/>
                <w:sz w:val="24"/>
                <w:szCs w:val="24"/>
              </w:rPr>
              <w:t>一、复习三种图形面积计算公式：</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先让学生在小组里说说各种图形面积计算公式及其推导过程，在整理出来。两种方法：</w:t>
            </w:r>
          </w:p>
          <w:p>
            <w:pPr>
              <w:ind w:firstLine="480"/>
              <w:rPr>
                <w:rFonts w:hint="eastAsia" w:ascii="宋体" w:hAnsi="宋体" w:eastAsia="宋体" w:cs="宋体"/>
                <w:b w:val="0"/>
                <w:bCs/>
                <w:sz w:val="24"/>
                <w:szCs w:val="24"/>
              </w:rPr>
            </w:pPr>
            <w:r>
              <w:rPr>
                <w:rFonts w:hint="eastAsia" w:ascii="宋体" w:hAnsi="宋体" w:eastAsia="宋体" w:cs="宋体"/>
                <w:b w:val="0"/>
                <w:bCs/>
                <w:sz w:val="24"/>
                <w:szCs w:val="24"/>
              </w:rPr>
              <w:t xml:space="preserve">1、制表：                   </w:t>
            </w:r>
          </w:p>
          <w:p>
            <w:pPr>
              <w:ind w:firstLine="480"/>
              <w:rPr>
                <w:rFonts w:hint="eastAsia" w:ascii="宋体" w:hAnsi="宋体" w:eastAsia="宋体" w:cs="宋体"/>
                <w:b w:val="0"/>
                <w:bCs/>
                <w:sz w:val="24"/>
                <w:szCs w:val="24"/>
              </w:rPr>
            </w:pPr>
            <w:r>
              <w:rPr>
                <w:rFonts w:hint="eastAsia" w:ascii="宋体" w:hAnsi="宋体" w:eastAsia="宋体" w:cs="宋体"/>
                <w:b w:val="0"/>
                <w:bCs/>
                <w:sz w:val="24"/>
                <w:szCs w:val="24"/>
              </w:rPr>
              <mc:AlternateContent>
                <mc:Choice Requires="wps">
                  <w:drawing>
                    <wp:anchor distT="0" distB="0" distL="114300" distR="114300" simplePos="0" relativeHeight="252488704" behindDoc="0" locked="0" layoutInCell="1" allowOverlap="1">
                      <wp:simplePos x="0" y="0"/>
                      <wp:positionH relativeFrom="column">
                        <wp:posOffset>-78105</wp:posOffset>
                      </wp:positionH>
                      <wp:positionV relativeFrom="paragraph">
                        <wp:posOffset>26035</wp:posOffset>
                      </wp:positionV>
                      <wp:extent cx="2400300" cy="1692275"/>
                      <wp:effectExtent l="4445" t="4445" r="14605" b="17780"/>
                      <wp:wrapNone/>
                      <wp:docPr id="131" name="文本框 168"/>
                      <wp:cNvGraphicFramePr/>
                      <a:graphic xmlns:a="http://schemas.openxmlformats.org/drawingml/2006/main">
                        <a:graphicData uri="http://schemas.microsoft.com/office/word/2010/wordprocessingShape">
                          <wps:wsp>
                            <wps:cNvSpPr txBox="1"/>
                            <wps:spPr>
                              <a:xfrm>
                                <a:off x="0" y="0"/>
                                <a:ext cx="2400300" cy="1692275"/>
                              </a:xfrm>
                              <a:prstGeom prst="rect">
                                <a:avLst/>
                              </a:prstGeom>
                              <a:solidFill>
                                <a:srgbClr val="FFFFFF"/>
                              </a:solidFill>
                              <a:ln w="9525" cap="flat" cmpd="sng">
                                <a:solidFill>
                                  <a:srgbClr val="FFFFFF"/>
                                </a:solidFill>
                                <a:prstDash val="solid"/>
                                <a:miter/>
                                <a:headEnd type="none" w="med" len="med"/>
                                <a:tailEnd type="none" w="med" len="med"/>
                              </a:ln>
                            </wps:spPr>
                            <wps:txbx>
                              <w:txbxContent>
                                <w:tbl>
                                  <w:tblPr>
                                    <w:tblStyle w:val="6"/>
                                    <w:tblW w:w="3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vAlign w:val="top"/>
                                      </w:tcPr>
                                      <w:p>
                                        <w:pPr>
                                          <w:jc w:val="center"/>
                                          <w:rPr>
                                            <w:rFonts w:hint="eastAsia"/>
                                            <w:sz w:val="28"/>
                                          </w:rPr>
                                        </w:pPr>
                                        <w:r>
                                          <w:rPr>
                                            <w:rFonts w:hint="eastAsia"/>
                                            <w:sz w:val="28"/>
                                          </w:rPr>
                                          <w:t>图  形</w:t>
                                        </w:r>
                                      </w:p>
                                    </w:tc>
                                    <w:tc>
                                      <w:tcPr>
                                        <w:tcW w:w="1879" w:type="dxa"/>
                                        <w:vAlign w:val="top"/>
                                      </w:tcPr>
                                      <w:p>
                                        <w:pPr>
                                          <w:jc w:val="center"/>
                                          <w:rPr>
                                            <w:rFonts w:hint="eastAsia"/>
                                            <w:sz w:val="28"/>
                                          </w:rPr>
                                        </w:pPr>
                                        <w:r>
                                          <w:rPr>
                                            <w:rFonts w:hint="eastAsia"/>
                                            <w:sz w:val="28"/>
                                          </w:rPr>
                                          <w:t>面积公式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jc w:val="center"/>
                                          <w:rPr>
                                            <w:rFonts w:hint="eastAsia"/>
                                            <w:sz w:val="28"/>
                                          </w:rPr>
                                        </w:pPr>
                                        <w:r>
                                          <w:rPr>
                                            <w:rFonts w:hint="eastAsia"/>
                                            <w:sz w:val="28"/>
                                          </w:rPr>
                                          <w:t>平行四边形</w:t>
                                        </w:r>
                                      </w:p>
                                    </w:tc>
                                    <w:tc>
                                      <w:tcPr>
                                        <w:tcW w:w="1879" w:type="dxa"/>
                                        <w:vAlign w:val="top"/>
                                      </w:tcPr>
                                      <w:p>
                                        <w:pPr>
                                          <w:jc w:val="center"/>
                                          <w:rPr>
                                            <w:rFonts w:hint="eastAsia"/>
                                            <w:sz w:val="28"/>
                                          </w:rPr>
                                        </w:pPr>
                                        <w:r>
                                          <w:rPr>
                                            <w:rFonts w:hint="eastAsia"/>
                                            <w:sz w:val="28"/>
                                          </w:rPr>
                                          <w:t>S=ah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jc w:val="center"/>
                                          <w:rPr>
                                            <w:rFonts w:hint="eastAsia"/>
                                            <w:sz w:val="28"/>
                                          </w:rPr>
                                        </w:pPr>
                                        <w:r>
                                          <w:rPr>
                                            <w:rFonts w:hint="eastAsia"/>
                                            <w:sz w:val="28"/>
                                          </w:rPr>
                                          <w:t>三  角  形</w:t>
                                        </w:r>
                                      </w:p>
                                    </w:tc>
                                    <w:tc>
                                      <w:tcPr>
                                        <w:tcW w:w="1879" w:type="dxa"/>
                                        <w:vAlign w:val="top"/>
                                      </w:tcPr>
                                      <w:p>
                                        <w:pPr>
                                          <w:jc w:val="center"/>
                                          <w:rPr>
                                            <w:rFonts w:hint="eastAsia"/>
                                            <w:sz w:val="28"/>
                                          </w:rPr>
                                        </w:pPr>
                                        <w:r>
                                          <w:rPr>
                                            <w:rFonts w:hint="eastAsia"/>
                                            <w:sz w:val="28"/>
                                          </w:rPr>
                                          <w:t>S=ah</w:t>
                                        </w:r>
                                        <w:r>
                                          <w:rPr>
                                            <w:rFonts w:hint="eastAsia" w:ascii="宋体" w:hAnsi="宋体"/>
                                            <w:sz w:val="28"/>
                                          </w:rPr>
                                          <w:t>÷</w:t>
                                        </w: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jc w:val="center"/>
                                          <w:rPr>
                                            <w:rFonts w:hint="eastAsia"/>
                                            <w:sz w:val="28"/>
                                          </w:rPr>
                                        </w:pPr>
                                        <w:r>
                                          <w:rPr>
                                            <w:rFonts w:hint="eastAsia"/>
                                            <w:sz w:val="28"/>
                                          </w:rPr>
                                          <w:t>梯      形</w:t>
                                        </w:r>
                                      </w:p>
                                    </w:tc>
                                    <w:tc>
                                      <w:tcPr>
                                        <w:tcW w:w="1879" w:type="dxa"/>
                                        <w:vAlign w:val="top"/>
                                      </w:tcPr>
                                      <w:p>
                                        <w:pPr>
                                          <w:jc w:val="center"/>
                                          <w:rPr>
                                            <w:rFonts w:hint="eastAsia"/>
                                            <w:sz w:val="28"/>
                                          </w:rPr>
                                        </w:pPr>
                                        <w:r>
                                          <w:rPr>
                                            <w:rFonts w:hint="eastAsia"/>
                                            <w:sz w:val="28"/>
                                          </w:rPr>
                                          <w:t>S=(a+b)h</w:t>
                                        </w:r>
                                        <w:r>
                                          <w:rPr>
                                            <w:rFonts w:hint="eastAsia" w:ascii="宋体" w:hAnsi="宋体"/>
                                            <w:sz w:val="28"/>
                                          </w:rPr>
                                          <w:t>÷</w:t>
                                        </w:r>
                                        <w:r>
                                          <w:rPr>
                                            <w:rFonts w:hint="eastAsia"/>
                                            <w:sz w:val="28"/>
                                          </w:rPr>
                                          <w:t>2</w:t>
                                        </w:r>
                                      </w:p>
                                    </w:tc>
                                  </w:tr>
                                </w:tbl>
                                <w:p>
                                  <w:pPr>
                                    <w:jc w:val="center"/>
                                    <w:rPr>
                                      <w:sz w:val="28"/>
                                    </w:rPr>
                                  </w:pPr>
                                </w:p>
                              </w:txbxContent>
                            </wps:txbx>
                            <wps:bodyPr upright="1"/>
                          </wps:wsp>
                        </a:graphicData>
                      </a:graphic>
                    </wp:anchor>
                  </w:drawing>
                </mc:Choice>
                <mc:Fallback>
                  <w:pict>
                    <v:shape id="文本框 168" o:spid="_x0000_s1026" o:spt="202" type="#_x0000_t202" style="position:absolute;left:0pt;margin-left:-6.15pt;margin-top:2.05pt;height:133.25pt;width:189pt;z-index:252488704;mso-width-relative:page;mso-height-relative:page;" fillcolor="#FFFFFF" filled="t" stroked="t" coordsize="21600,21600" o:gfxdata="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LBXPfYAAAACQEAAA8AAAAAAAAAAQAgAAAAIgAAAGRycy9kb3ducmV2LnhtbFBLAQIUABQA&#10;AAAIAIdO4kBnwyyh8AEAAO0DAAAOAAAAAAAAAAEAIAAAACcBAABkcnMvZTJvRG9jLnhtbFBLBQYA&#10;AAAABgAGAFkBAACJBQAAAAA=&#10;">
                      <v:fill on="t" focussize="0,0"/>
                      <v:stroke color="#FFFFFF" joinstyle="miter"/>
                      <v:imagedata o:title=""/>
                      <o:lock v:ext="edit" aspectratio="f"/>
                      <v:textbox>
                        <w:txbxContent>
                          <w:tbl>
                            <w:tblPr>
                              <w:tblStyle w:val="6"/>
                              <w:tblW w:w="3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jc w:val="center"/>
                                    <w:rPr>
                                      <w:rFonts w:hint="eastAsia"/>
                                      <w:sz w:val="28"/>
                                    </w:rPr>
                                  </w:pPr>
                                  <w:r>
                                    <w:rPr>
                                      <w:rFonts w:hint="eastAsia"/>
                                      <w:sz w:val="28"/>
                                    </w:rPr>
                                    <w:t>图  形</w:t>
                                  </w:r>
                                </w:p>
                              </w:tc>
                              <w:tc>
                                <w:tcPr>
                                  <w:tcW w:w="1879" w:type="dxa"/>
                                  <w:vAlign w:val="top"/>
                                </w:tcPr>
                                <w:p>
                                  <w:pPr>
                                    <w:jc w:val="center"/>
                                    <w:rPr>
                                      <w:rFonts w:hint="eastAsia"/>
                                      <w:sz w:val="28"/>
                                    </w:rPr>
                                  </w:pPr>
                                  <w:r>
                                    <w:rPr>
                                      <w:rFonts w:hint="eastAsia"/>
                                      <w:sz w:val="28"/>
                                    </w:rPr>
                                    <w:t>面积公式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jc w:val="center"/>
                                    <w:rPr>
                                      <w:rFonts w:hint="eastAsia"/>
                                      <w:sz w:val="28"/>
                                    </w:rPr>
                                  </w:pPr>
                                  <w:r>
                                    <w:rPr>
                                      <w:rFonts w:hint="eastAsia"/>
                                      <w:sz w:val="28"/>
                                    </w:rPr>
                                    <w:t>平行四边形</w:t>
                                  </w:r>
                                </w:p>
                              </w:tc>
                              <w:tc>
                                <w:tcPr>
                                  <w:tcW w:w="1879" w:type="dxa"/>
                                  <w:vAlign w:val="top"/>
                                </w:tcPr>
                                <w:p>
                                  <w:pPr>
                                    <w:jc w:val="center"/>
                                    <w:rPr>
                                      <w:rFonts w:hint="eastAsia"/>
                                      <w:sz w:val="28"/>
                                    </w:rPr>
                                  </w:pPr>
                                  <w:r>
                                    <w:rPr>
                                      <w:rFonts w:hint="eastAsia"/>
                                      <w:sz w:val="28"/>
                                    </w:rPr>
                                    <w:t>S=ah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jc w:val="center"/>
                                    <w:rPr>
                                      <w:rFonts w:hint="eastAsia"/>
                                      <w:sz w:val="28"/>
                                    </w:rPr>
                                  </w:pPr>
                                  <w:r>
                                    <w:rPr>
                                      <w:rFonts w:hint="eastAsia"/>
                                      <w:sz w:val="28"/>
                                    </w:rPr>
                                    <w:t>三  角  形</w:t>
                                  </w:r>
                                </w:p>
                              </w:tc>
                              <w:tc>
                                <w:tcPr>
                                  <w:tcW w:w="1879" w:type="dxa"/>
                                  <w:vAlign w:val="top"/>
                                </w:tcPr>
                                <w:p>
                                  <w:pPr>
                                    <w:jc w:val="center"/>
                                    <w:rPr>
                                      <w:rFonts w:hint="eastAsia"/>
                                      <w:sz w:val="28"/>
                                    </w:rPr>
                                  </w:pPr>
                                  <w:r>
                                    <w:rPr>
                                      <w:rFonts w:hint="eastAsia"/>
                                      <w:sz w:val="28"/>
                                    </w:rPr>
                                    <w:t>S=ah</w:t>
                                  </w:r>
                                  <w:r>
                                    <w:rPr>
                                      <w:rFonts w:hint="eastAsia" w:ascii="宋体" w:hAnsi="宋体"/>
                                      <w:sz w:val="28"/>
                                    </w:rPr>
                                    <w:t>÷</w:t>
                                  </w:r>
                                  <w:r>
                                    <w:rPr>
                                      <w:rFonts w:hint="eastAsia"/>
                                      <w:sz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vAlign w:val="top"/>
                                </w:tcPr>
                                <w:p>
                                  <w:pPr>
                                    <w:jc w:val="center"/>
                                    <w:rPr>
                                      <w:rFonts w:hint="eastAsia"/>
                                      <w:sz w:val="28"/>
                                    </w:rPr>
                                  </w:pPr>
                                  <w:r>
                                    <w:rPr>
                                      <w:rFonts w:hint="eastAsia"/>
                                      <w:sz w:val="28"/>
                                    </w:rPr>
                                    <w:t>梯      形</w:t>
                                  </w:r>
                                </w:p>
                              </w:tc>
                              <w:tc>
                                <w:tcPr>
                                  <w:tcW w:w="1879" w:type="dxa"/>
                                  <w:vAlign w:val="top"/>
                                </w:tcPr>
                                <w:p>
                                  <w:pPr>
                                    <w:jc w:val="center"/>
                                    <w:rPr>
                                      <w:rFonts w:hint="eastAsia"/>
                                      <w:sz w:val="28"/>
                                    </w:rPr>
                                  </w:pPr>
                                  <w:r>
                                    <w:rPr>
                                      <w:rFonts w:hint="eastAsia"/>
                                      <w:sz w:val="28"/>
                                    </w:rPr>
                                    <w:t>S=(a+b)h</w:t>
                                  </w:r>
                                  <w:r>
                                    <w:rPr>
                                      <w:rFonts w:hint="eastAsia" w:ascii="宋体" w:hAnsi="宋体"/>
                                      <w:sz w:val="28"/>
                                    </w:rPr>
                                    <w:t>÷</w:t>
                                  </w:r>
                                  <w:r>
                                    <w:rPr>
                                      <w:rFonts w:hint="eastAsia"/>
                                      <w:sz w:val="28"/>
                                    </w:rPr>
                                    <w:t>2</w:t>
                                  </w:r>
                                </w:p>
                              </w:tc>
                            </w:tr>
                          </w:tbl>
                          <w:p>
                            <w:pPr>
                              <w:jc w:val="center"/>
                              <w:rPr>
                                <w:sz w:val="28"/>
                              </w:rPr>
                            </w:pPr>
                          </w:p>
                        </w:txbxContent>
                      </v:textbox>
                    </v:shape>
                  </w:pict>
                </mc:Fallback>
              </mc:AlternateContent>
            </w:r>
          </w:p>
          <w:p>
            <w:pPr>
              <w:ind w:firstLine="480"/>
              <w:rPr>
                <w:rFonts w:hint="eastAsia" w:ascii="宋体" w:hAnsi="宋体" w:eastAsia="宋体" w:cs="宋体"/>
                <w:b w:val="0"/>
                <w:bCs/>
                <w:sz w:val="24"/>
                <w:szCs w:val="24"/>
              </w:rPr>
            </w:pPr>
          </w:p>
          <w:p>
            <w:pPr>
              <w:ind w:firstLine="480"/>
              <w:rPr>
                <w:rFonts w:hint="eastAsia" w:ascii="宋体" w:hAnsi="宋体" w:eastAsia="宋体" w:cs="宋体"/>
                <w:b w:val="0"/>
                <w:bCs/>
                <w:sz w:val="24"/>
                <w:szCs w:val="24"/>
              </w:rPr>
            </w:pPr>
          </w:p>
          <w:p>
            <w:pPr>
              <w:rPr>
                <w:rFonts w:hint="eastAsia" w:ascii="宋体" w:hAnsi="宋体" w:eastAsia="宋体" w:cs="宋体"/>
                <w:b w:val="0"/>
                <w:bCs/>
                <w:sz w:val="24"/>
                <w:szCs w:val="24"/>
              </w:rPr>
            </w:pPr>
          </w:p>
          <w:p>
            <w:pPr>
              <w:rPr>
                <w:rFonts w:hint="eastAsia" w:ascii="宋体" w:hAnsi="宋体" w:eastAsia="宋体" w:cs="宋体"/>
                <w:b w:val="0"/>
                <w:bCs/>
                <w:sz w:val="24"/>
                <w:szCs w:val="24"/>
              </w:rPr>
            </w:pPr>
          </w:p>
          <w:p>
            <w:pPr>
              <w:ind w:firstLine="480"/>
              <w:rPr>
                <w:rFonts w:hint="eastAsia" w:ascii="宋体" w:hAnsi="宋体" w:eastAsia="宋体" w:cs="宋体"/>
                <w:b w:val="0"/>
                <w:bCs/>
                <w:sz w:val="24"/>
                <w:szCs w:val="24"/>
              </w:rPr>
            </w:pPr>
            <w:r>
              <w:rPr>
                <w:rFonts w:hint="eastAsia" w:ascii="宋体" w:hAnsi="宋体" w:eastAsia="宋体" w:cs="宋体"/>
                <w:b w:val="0"/>
                <w:bCs/>
                <w:sz w:val="24"/>
                <w:szCs w:val="24"/>
              </w:rPr>
              <w:t>2、画图：</w:t>
            </w:r>
          </w:p>
          <w:p>
            <w:pPr>
              <w:ind w:firstLine="480"/>
              <w:rPr>
                <w:rFonts w:hint="eastAsia" w:ascii="宋体" w:hAnsi="宋体" w:eastAsia="宋体" w:cs="宋体"/>
                <w:b w:val="0"/>
                <w:bCs/>
                <w:sz w:val="24"/>
                <w:szCs w:val="24"/>
              </w:rPr>
            </w:pPr>
          </w:p>
          <w:p>
            <w:pPr>
              <w:ind w:firstLine="720" w:firstLineChars="300"/>
              <w:rPr>
                <w:rFonts w:hint="eastAsia" w:ascii="宋体" w:hAnsi="宋体" w:eastAsia="宋体" w:cs="宋体"/>
                <w:b w:val="0"/>
                <w:bCs/>
                <w:sz w:val="24"/>
                <w:szCs w:val="24"/>
              </w:rPr>
            </w:pPr>
            <w:r>
              <w:rPr>
                <w:rFonts w:hint="eastAsia" w:ascii="宋体" w:hAnsi="宋体" w:eastAsia="宋体" w:cs="宋体"/>
                <w:b w:val="0"/>
                <w:bCs/>
                <w:sz w:val="24"/>
                <w:szCs w:val="24"/>
              </w:rPr>
              <w:t>S=ab           S=ah</w:t>
            </w:r>
          </w:p>
          <w:p>
            <w:pPr>
              <w:ind w:firstLine="480"/>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rPr>
                <w:rFonts w:hint="eastAsia" w:ascii="宋体" w:hAnsi="宋体" w:eastAsia="宋体" w:cs="宋体"/>
                <w:b w:val="0"/>
                <w:bCs/>
                <w:sz w:val="24"/>
                <w:szCs w:val="24"/>
              </w:rPr>
            </w:pPr>
          </w:p>
          <w:p>
            <w:pPr>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spacing w:line="400" w:lineRule="exact"/>
              <w:ind w:firstLine="3840" w:firstLineChars="1600"/>
              <w:rPr>
                <w:rFonts w:hint="eastAsia" w:ascii="宋体" w:hAnsi="宋体" w:eastAsia="宋体" w:cs="宋体"/>
                <w:b w:val="0"/>
                <w:bCs/>
                <w:sz w:val="24"/>
                <w:szCs w:val="24"/>
              </w:rPr>
            </w:pPr>
            <w:r>
              <w:rPr>
                <w:rFonts w:hint="eastAsia" w:ascii="宋体" w:hAnsi="宋体" w:eastAsia="宋体" w:cs="宋体"/>
                <w:b w:val="0"/>
                <w:bCs/>
                <w:sz w:val="24"/>
                <w:szCs w:val="24"/>
              </w:rPr>
              <w:t xml:space="preserve">  </w:t>
            </w:r>
          </w:p>
          <w:p>
            <w:pPr>
              <w:rPr>
                <w:rFonts w:hint="eastAsia" w:ascii="宋体" w:hAnsi="宋体" w:eastAsia="宋体" w:cs="宋体"/>
                <w:b w:val="0"/>
                <w:bCs/>
                <w:sz w:val="24"/>
                <w:szCs w:val="24"/>
              </w:rPr>
            </w:pPr>
            <w:r>
              <w:rPr>
                <w:rFonts w:hint="eastAsia" w:ascii="宋体" w:hAnsi="宋体" w:eastAsia="宋体" w:cs="宋体"/>
                <w:b w:val="0"/>
                <w:bCs/>
                <w:sz w:val="24"/>
                <w:szCs w:val="24"/>
              </w:rPr>
              <w:t>二、练习与应用：</w:t>
            </w:r>
          </w:p>
          <w:p>
            <w:pPr>
              <w:spacing w:line="40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第1题    先比较平行四边形与长方形，再比较三角形与平行四边形，最后比较梯形与平行四边形。随后通过推理，明确图形间的大小关系。</w:t>
            </w:r>
          </w:p>
          <w:p>
            <w:pPr>
              <w:spacing w:line="40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第2、3题    运用面积公式解决简单的实际问题</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三、补充练习。</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（一）解决问题</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1.星光小学建造一个花坛(见下图),这个花坛的面积有多少平方米?</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mc:AlternateContent>
                <mc:Choice Requires="wps">
                  <w:drawing>
                    <wp:anchor distT="0" distB="0" distL="114300" distR="114300" simplePos="0" relativeHeight="252508160" behindDoc="0" locked="0" layoutInCell="1" allowOverlap="1">
                      <wp:simplePos x="0" y="0"/>
                      <wp:positionH relativeFrom="column">
                        <wp:posOffset>1028700</wp:posOffset>
                      </wp:positionH>
                      <wp:positionV relativeFrom="paragraph">
                        <wp:posOffset>0</wp:posOffset>
                      </wp:positionV>
                      <wp:extent cx="0" cy="1188720"/>
                      <wp:effectExtent l="4445" t="0" r="14605" b="11430"/>
                      <wp:wrapNone/>
                      <wp:docPr id="132" name="直线 179"/>
                      <wp:cNvGraphicFramePr/>
                      <a:graphic xmlns:a="http://schemas.openxmlformats.org/drawingml/2006/main">
                        <a:graphicData uri="http://schemas.microsoft.com/office/word/2010/wordprocessingShape">
                          <wps:wsp>
                            <wps:cNvCnPr/>
                            <wps:spPr>
                              <a:xfrm>
                                <a:off x="0" y="0"/>
                                <a:ext cx="0" cy="1188720"/>
                              </a:xfrm>
                              <a:prstGeom prst="line">
                                <a:avLst/>
                              </a:prstGeom>
                              <a:ln w="9525" cap="flat" cmpd="sng">
                                <a:solidFill>
                                  <a:srgbClr val="000000"/>
                                </a:solidFill>
                                <a:prstDash val="lgDashDot"/>
                                <a:headEnd type="none" w="med" len="med"/>
                                <a:tailEnd type="none" w="med" len="med"/>
                              </a:ln>
                            </wps:spPr>
                            <wps:bodyPr upright="1"/>
                          </wps:wsp>
                        </a:graphicData>
                      </a:graphic>
                    </wp:anchor>
                  </w:drawing>
                </mc:Choice>
                <mc:Fallback>
                  <w:pict>
                    <v:line id="直线 179" o:spid="_x0000_s1026" o:spt="20" style="position:absolute;left:0pt;margin-left:81pt;margin-top:0pt;height:93.6pt;width:0pt;z-index:252508160;mso-width-relative:page;mso-height-relative:page;" filled="f" stroked="t" coordsize="21600,21600" o:gfxdata="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oulQ9cAAAAIAQAADwAAAAAAAAABACAA&#10;AAAiAAAAZHJzL2Rvd25yZXYueG1sUEsBAhQAFAAAAAgAh07iQBsCwsPVAQAAlQMAAA4AAAAAAAAA&#10;AQAgAAAAJgEAAGRycy9lMm9Eb2MueG1sUEsFBgAAAAAGAAYAWQEAAG0FAAAAAA==&#10;">
                      <v:fill on="f" focussize="0,0"/>
                      <v:stroke color="#000000" joinstyle="round" dashstyle="longDashDot"/>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507136" behindDoc="0" locked="0" layoutInCell="1" allowOverlap="1">
                      <wp:simplePos x="0" y="0"/>
                      <wp:positionH relativeFrom="column">
                        <wp:posOffset>2057400</wp:posOffset>
                      </wp:positionH>
                      <wp:positionV relativeFrom="paragraph">
                        <wp:posOffset>0</wp:posOffset>
                      </wp:positionV>
                      <wp:extent cx="0" cy="99060"/>
                      <wp:effectExtent l="38100" t="0" r="38100" b="15240"/>
                      <wp:wrapNone/>
                      <wp:docPr id="133" name="直线 180"/>
                      <wp:cNvGraphicFramePr/>
                      <a:graphic xmlns:a="http://schemas.openxmlformats.org/drawingml/2006/main">
                        <a:graphicData uri="http://schemas.microsoft.com/office/word/2010/wordprocessingShape">
                          <wps:wsp>
                            <wps:cNvCnPr/>
                            <wps:spPr>
                              <a:xfrm>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0" o:spid="_x0000_s1026" o:spt="20" style="position:absolute;left:0pt;margin-left:162pt;margin-top:0pt;height:7.8pt;width:0pt;z-index:252507136;mso-width-relative:page;mso-height-relative:page;" filled="f" stroked="t" coordsize="21600,21600" o:gfxdata="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qR62TXAAAABwEAAA8AAAAAAAAAAQAgAAAA&#10;IgAAAGRycy9kb3ducmV2LnhtbFBLAQIUABQAAAAIAIdO4kBSAm5h0wEAAJMDAAAOAAAAAAAAAAEA&#10;IAAAACYBAABkcnMvZTJvRG9jLnhtbFBLBQYAAAAABgAGAFkBAABrBQAAAAA=&#10;">
                      <v:fill on="f" focussize="0,0"/>
                      <v:stroke color="#000000" joinstyle="round" endarrow="block"/>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8944" behindDoc="0" locked="0" layoutInCell="1" allowOverlap="1">
                      <wp:simplePos x="0" y="0"/>
                      <wp:positionH relativeFrom="column">
                        <wp:posOffset>1485900</wp:posOffset>
                      </wp:positionH>
                      <wp:positionV relativeFrom="paragraph">
                        <wp:posOffset>99060</wp:posOffset>
                      </wp:positionV>
                      <wp:extent cx="685800" cy="0"/>
                      <wp:effectExtent l="0" t="0" r="0" b="0"/>
                      <wp:wrapNone/>
                      <wp:docPr id="134" name="直线 181"/>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81" o:spid="_x0000_s1026" o:spt="20" style="position:absolute;left:0pt;margin-left:117pt;margin-top:7.8pt;height:0pt;width:54pt;z-index:252498944;mso-width-relative:page;mso-height-relative:page;" filled="f" stroked="t" coordsize="21600,21600" o:gfxdata="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mPdD7XAAAACQEAAA8AAAAAAAAAAQAgAAAAIgAA&#10;AGRycy9kb3ducmV2LnhtbFBLAQIUABQAAAAIAIdO4kBh1rqY0AEAAI8DAAAOAAAAAAAAAAEAIAAA&#10;ACYBAABkcnMvZTJvRG9jLnhtbFBLBQYAAAAABgAGAFkBAABoBQAAAAA=&#10;">
                      <v:fill on="f" focussize="0,0"/>
                      <v:stroke color="#000000" joinstyle="round" dashstyle="dash"/>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7920" behindDoc="0" locked="0" layoutInCell="1" allowOverlap="1">
                      <wp:simplePos x="0" y="0"/>
                      <wp:positionH relativeFrom="column">
                        <wp:posOffset>1485900</wp:posOffset>
                      </wp:positionH>
                      <wp:positionV relativeFrom="paragraph">
                        <wp:posOffset>99060</wp:posOffset>
                      </wp:positionV>
                      <wp:extent cx="342900" cy="198120"/>
                      <wp:effectExtent l="2540" t="3810" r="16510" b="7620"/>
                      <wp:wrapNone/>
                      <wp:docPr id="135" name="直线 182"/>
                      <wp:cNvGraphicFramePr/>
                      <a:graphic xmlns:a="http://schemas.openxmlformats.org/drawingml/2006/main">
                        <a:graphicData uri="http://schemas.microsoft.com/office/word/2010/wordprocessingShape">
                          <wps:wsp>
                            <wps:cNvCnPr/>
                            <wps:spPr>
                              <a:xfrm>
                                <a:off x="0" y="0"/>
                                <a:ext cx="3429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2" o:spid="_x0000_s1026" o:spt="20" style="position:absolute;left:0pt;margin-left:117pt;margin-top:7.8pt;height:15.6pt;width:27pt;z-index:252497920;mso-width-relative:page;mso-height-relative:page;" filled="f" stroked="t" coordsize="21600,21600" o:gfxdata="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CjbhXXAAAACQEAAA8AAAAAAAAAAQAg&#10;AAAAIgAAAGRycy9kb3ducmV2LnhtbFBLAQIUABQAAAAIAIdO4kAhbt7E1gEAAJUDAAAOAAAAAAAA&#10;AAEAIAAAACYBAABkcnMvZTJvRG9jLnhtbFBLBQYAAAAABgAGAFkBAABuBQAAAAA=&#10;">
                      <v:fill on="f" focussize="0,0"/>
                      <v:stroke color="#000000" joinstyle="round"/>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2800" behindDoc="0" locked="0" layoutInCell="1" allowOverlap="1">
                      <wp:simplePos x="0" y="0"/>
                      <wp:positionH relativeFrom="column">
                        <wp:posOffset>571500</wp:posOffset>
                      </wp:positionH>
                      <wp:positionV relativeFrom="paragraph">
                        <wp:posOffset>99060</wp:posOffset>
                      </wp:positionV>
                      <wp:extent cx="914400" cy="0"/>
                      <wp:effectExtent l="0" t="0" r="0" b="0"/>
                      <wp:wrapNone/>
                      <wp:docPr id="136" name="直线 183"/>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3" o:spid="_x0000_s1026" o:spt="20" style="position:absolute;left:0pt;margin-left:45pt;margin-top:7.8pt;height:0pt;width:72pt;z-index:252492800;mso-width-relative:page;mso-height-relative:page;" filled="f" stroked="t" coordsize="21600,21600" o:gfxdata="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AZCPVAAAACAEAAA8AAAAAAAAAAQAgAAAAIgAAAGRy&#10;cy9kb3ducmV2LnhtbFBLAQIUABQAAAAIAIdO4kBvCeayzwEAAJADAAAOAAAAAAAAAAEAIAAAACQB&#10;AABkcnMvZTJvRG9jLnhtbFBLBQYAAAAABgAGAFkBAABlBQAAAAA=&#10;">
                      <v:fill on="f" focussize="0,0"/>
                      <v:stroke color="#000000" joinstyle="round"/>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4848" behindDoc="0" locked="0" layoutInCell="1" allowOverlap="1">
                      <wp:simplePos x="0" y="0"/>
                      <wp:positionH relativeFrom="column">
                        <wp:posOffset>228600</wp:posOffset>
                      </wp:positionH>
                      <wp:positionV relativeFrom="paragraph">
                        <wp:posOffset>99060</wp:posOffset>
                      </wp:positionV>
                      <wp:extent cx="342900" cy="198120"/>
                      <wp:effectExtent l="2540" t="3810" r="16510" b="7620"/>
                      <wp:wrapNone/>
                      <wp:docPr id="137" name="直线 184"/>
                      <wp:cNvGraphicFramePr/>
                      <a:graphic xmlns:a="http://schemas.openxmlformats.org/drawingml/2006/main">
                        <a:graphicData uri="http://schemas.microsoft.com/office/word/2010/wordprocessingShape">
                          <wps:wsp>
                            <wps:cNvCnPr/>
                            <wps:spPr>
                              <a:xfrm flipV="1">
                                <a:off x="0" y="0"/>
                                <a:ext cx="3429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4" o:spid="_x0000_s1026" o:spt="20" style="position:absolute;left:0pt;flip:y;margin-left:18pt;margin-top:7.8pt;height:15.6pt;width:27pt;z-index:252494848;mso-width-relative:page;mso-height-relative:page;" filled="f" stroked="t" coordsize="21600,21600" o:gfxdata="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pCbkNUAAAAHAQAADwAAAAAA&#10;AAABACAAAAAiAAAAZHJzL2Rvd25yZXYueG1sUEsBAhQAFAAAAAgAh07iQGsk3XLdAQAAnwMAAA4A&#10;AAAAAAAAAQAgAAAAJAEAAGRycy9lMm9Eb2MueG1sUEsFBgAAAAAGAAYAWQEAAHMFAAAAAA==&#10;">
                      <v:fill on="f" focussize="0,0"/>
                      <v:stroke color="#000000" joinstyle="round"/>
                      <v:imagedata o:title=""/>
                      <o:lock v:ext="edit" aspectratio="f"/>
                    </v:line>
                  </w:pict>
                </mc:Fallback>
              </mc:AlternateContent>
            </w:r>
            <w:r>
              <w:rPr>
                <w:rFonts w:hint="eastAsia" w:ascii="宋体" w:hAnsi="宋体" w:eastAsia="宋体" w:cs="宋体"/>
                <w:b w:val="0"/>
                <w:bCs/>
                <w:color w:val="auto"/>
                <w:sz w:val="24"/>
                <w:szCs w:val="24"/>
              </w:rPr>
              <w:t xml:space="preserve">                         1m </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mc:AlternateContent>
                <mc:Choice Requires="wps">
                  <w:drawing>
                    <wp:anchor distT="0" distB="0" distL="114300" distR="114300" simplePos="0" relativeHeight="252506112" behindDoc="0" locked="0" layoutInCell="1" allowOverlap="1">
                      <wp:simplePos x="0" y="0"/>
                      <wp:positionH relativeFrom="column">
                        <wp:posOffset>2057400</wp:posOffset>
                      </wp:positionH>
                      <wp:positionV relativeFrom="paragraph">
                        <wp:posOffset>198120</wp:posOffset>
                      </wp:positionV>
                      <wp:extent cx="0" cy="297180"/>
                      <wp:effectExtent l="38100" t="0" r="38100" b="7620"/>
                      <wp:wrapNone/>
                      <wp:docPr id="138" name="直线 185"/>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85" o:spid="_x0000_s1026" o:spt="20" style="position:absolute;left:0pt;flip:y;margin-left:162pt;margin-top:15.6pt;height:23.4pt;width:0pt;z-index:252506112;mso-width-relative:page;mso-height-relative:page;" filled="f" stroked="t" coordsize="21600,21600" o:gfxdata="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WnptPYAAAACQEAAA8A&#10;AAAAAAAAAQAgAAAAIgAAAGRycy9kb3ducmV2LnhtbFBLAQIUABQAAAAIAIdO4kDTOxBM3gEAAJ4D&#10;AAAOAAAAAAAAAAEAIAAAACcBAABkcnMvZTJvRG9jLnhtbFBLBQYAAAAABgAGAFkBAAB3BQAAAAA=&#10;">
                      <v:fill on="f" focussize="0,0"/>
                      <v:stroke color="#000000" joinstyle="round" endarrow="block"/>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9968" behindDoc="0" locked="0" layoutInCell="1" allowOverlap="1">
                      <wp:simplePos x="0" y="0"/>
                      <wp:positionH relativeFrom="column">
                        <wp:posOffset>0</wp:posOffset>
                      </wp:positionH>
                      <wp:positionV relativeFrom="paragraph">
                        <wp:posOffset>198120</wp:posOffset>
                      </wp:positionV>
                      <wp:extent cx="2171700" cy="0"/>
                      <wp:effectExtent l="0" t="0" r="0" b="0"/>
                      <wp:wrapNone/>
                      <wp:docPr id="139" name="直线 186"/>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lgDashDot"/>
                                <a:headEnd type="none" w="med" len="med"/>
                                <a:tailEnd type="none" w="med" len="med"/>
                              </a:ln>
                            </wps:spPr>
                            <wps:bodyPr upright="1"/>
                          </wps:wsp>
                        </a:graphicData>
                      </a:graphic>
                    </wp:anchor>
                  </w:drawing>
                </mc:Choice>
                <mc:Fallback>
                  <w:pict>
                    <v:line id="直线 186" o:spid="_x0000_s1026" o:spt="20" style="position:absolute;left:0pt;margin-left:0pt;margin-top:15.6pt;height:0pt;width:171pt;z-index:252499968;mso-width-relative:page;mso-height-relative:page;" filled="f" stroked="t" coordsize="21600,21600" o:gfxdata="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Pv4p9UAAAAGAQAADwAAAAAAAAABACAAAAAi&#10;AAAAZHJzL2Rvd25yZXYueG1sUEsBAhQAFAAAAAgAh07iQGJ+OYnUAQAAlQMAAA4AAAAAAAAAAQAg&#10;AAAAJAEAAGRycy9lMm9Eb2MueG1sUEsFBgAAAAAGAAYAWQEAAGoFAAAAAA==&#10;">
                      <v:fill on="f" focussize="0,0"/>
                      <v:stroke color="#000000" joinstyle="round" dashstyle="longDashDot"/>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500992" behindDoc="0" locked="0" layoutInCell="1" allowOverlap="1">
                      <wp:simplePos x="0" y="0"/>
                      <wp:positionH relativeFrom="column">
                        <wp:posOffset>1828800</wp:posOffset>
                      </wp:positionH>
                      <wp:positionV relativeFrom="paragraph">
                        <wp:posOffset>0</wp:posOffset>
                      </wp:positionV>
                      <wp:extent cx="342900" cy="0"/>
                      <wp:effectExtent l="0" t="0" r="0" b="0"/>
                      <wp:wrapNone/>
                      <wp:docPr id="140" name="直线 187"/>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87" o:spid="_x0000_s1026" o:spt="20" style="position:absolute;left:0pt;margin-left:144pt;margin-top:0pt;height:0pt;width:27pt;z-index:252500992;mso-width-relative:page;mso-height-relative:page;" filled="f" stroked="t" coordsize="21600,21600" o:gfxdata="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&#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58fz1QAAAAUBAAAPAAAAAAAAAAEAIAAAACIAAABk&#10;cnMvZG93bnJldi54bWxQSwECFAAUAAAACACHTuJAn4DnIdABAACPAwAADgAAAAAAAAABACAAAAAk&#10;AQAAZHJzL2Uyb0RvYy54bWxQSwUGAAAAAAYABgBZAQAAZgUAAAAA&#10;">
                      <v:fill on="f" focussize="0,0"/>
                      <v:stroke color="#000000" joinstyle="round" dashstyle="dash"/>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1776" behindDoc="0" locked="0" layoutInCell="1" allowOverlap="1">
                      <wp:simplePos x="0" y="0"/>
                      <wp:positionH relativeFrom="column">
                        <wp:posOffset>1828800</wp:posOffset>
                      </wp:positionH>
                      <wp:positionV relativeFrom="paragraph">
                        <wp:posOffset>0</wp:posOffset>
                      </wp:positionV>
                      <wp:extent cx="0" cy="396240"/>
                      <wp:effectExtent l="4445" t="0" r="14605" b="3810"/>
                      <wp:wrapNone/>
                      <wp:docPr id="141" name="直线 18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8" o:spid="_x0000_s1026" o:spt="20" style="position:absolute;left:0pt;margin-left:144pt;margin-top:0pt;height:31.2pt;width:0pt;z-index:252491776;mso-width-relative:page;mso-height-relative:page;" filled="f" stroked="t" coordsize="21600,21600" o:gfxdata="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3Lwi9QAAAAHAQAADwAAAAAAAAABACAAAAAiAAAA&#10;ZHJzL2Rvd25yZXYueG1sUEsBAhQAFAAAAAgAh07iQHzVRdHSAQAAkAMAAA4AAAAAAAAAAQAgAAAA&#10;IwEAAGRycy9lMm9Eb2MueG1sUEsFBgAAAAAGAAYAWQEAAGcFAAAAAA==&#10;">
                      <v:fill on="f" focussize="0,0"/>
                      <v:stroke color="#000000" joinstyle="round"/>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0752" behindDoc="0" locked="0" layoutInCell="1" allowOverlap="1">
                      <wp:simplePos x="0" y="0"/>
                      <wp:positionH relativeFrom="column">
                        <wp:posOffset>228600</wp:posOffset>
                      </wp:positionH>
                      <wp:positionV relativeFrom="paragraph">
                        <wp:posOffset>0</wp:posOffset>
                      </wp:positionV>
                      <wp:extent cx="0" cy="396240"/>
                      <wp:effectExtent l="4445" t="0" r="14605" b="3810"/>
                      <wp:wrapNone/>
                      <wp:docPr id="142" name="直线 18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9" o:spid="_x0000_s1026" o:spt="20" style="position:absolute;left:0pt;margin-left:18pt;margin-top:0pt;height:31.2pt;width:0pt;z-index:252490752;mso-width-relative:page;mso-height-relative:page;" filled="f" stroked="t" coordsize="21600,21600" o:gfxdata="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Mh+Tt0wAAAAUBAAAPAAAAAAAAAAEAIAAAACIAAABk&#10;cnMvZG93bnJldi54bWxQSwECFAAUAAAACACHTuJAJDRJ1tIBAACQAwAADgAAAAAAAAABACAAAAAi&#10;AQAAZHJzL2Uyb0RvYy54bWxQSwUGAAAAAAYABgBZAQAAZgUAAAAA&#10;">
                      <v:fill on="f" focussize="0,0"/>
                      <v:stroke color="#000000" joinstyle="round"/>
                      <v:imagedata o:title=""/>
                      <o:lock v:ext="edit" aspectratio="f"/>
                    </v:line>
                  </w:pict>
                </mc:Fallback>
              </mc:AlternateContent>
            </w:r>
            <w:r>
              <w:rPr>
                <w:rFonts w:hint="eastAsia" w:ascii="宋体" w:hAnsi="宋体" w:eastAsia="宋体" w:cs="宋体"/>
                <w:b w:val="0"/>
                <w:bCs/>
                <w:color w:val="auto"/>
                <w:sz w:val="24"/>
                <w:szCs w:val="24"/>
              </w:rPr>
              <w:t xml:space="preserve">                         1m</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mc:AlternateContent>
                <mc:Choice Requires="wps">
                  <w:drawing>
                    <wp:anchor distT="0" distB="0" distL="114300" distR="114300" simplePos="0" relativeHeight="252495872" behindDoc="0" locked="0" layoutInCell="1" allowOverlap="1">
                      <wp:simplePos x="0" y="0"/>
                      <wp:positionH relativeFrom="column">
                        <wp:posOffset>1485900</wp:posOffset>
                      </wp:positionH>
                      <wp:positionV relativeFrom="paragraph">
                        <wp:posOffset>99060</wp:posOffset>
                      </wp:positionV>
                      <wp:extent cx="342900" cy="198120"/>
                      <wp:effectExtent l="2540" t="3810" r="16510" b="7620"/>
                      <wp:wrapNone/>
                      <wp:docPr id="143" name="直线 190"/>
                      <wp:cNvGraphicFramePr/>
                      <a:graphic xmlns:a="http://schemas.openxmlformats.org/drawingml/2006/main">
                        <a:graphicData uri="http://schemas.microsoft.com/office/word/2010/wordprocessingShape">
                          <wps:wsp>
                            <wps:cNvCnPr/>
                            <wps:spPr>
                              <a:xfrm flipV="1">
                                <a:off x="0" y="0"/>
                                <a:ext cx="3429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0" o:spid="_x0000_s1026" o:spt="20" style="position:absolute;left:0pt;flip:y;margin-left:117pt;margin-top:7.8pt;height:15.6pt;width:27pt;z-index:252495872;mso-width-relative:page;mso-height-relative:page;" filled="f" stroked="t" coordsize="21600,21600" o:gfxdata="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oXqMnXAAAACQEAAA8AAAAA&#10;AAAAAQAgAAAAIgAAAGRycy9kb3ducmV2LnhtbFBLAQIUABQAAAAIAIdO4kCrUkNH3AEAAJ8DAAAO&#10;AAAAAAAAAAEAIAAAACYBAABkcnMvZTJvRG9jLnhtbFBLBQYAAAAABgAGAFkBAAB0BQAAAAA=&#10;">
                      <v:fill on="f" focussize="0,0"/>
                      <v:stroke color="#000000" joinstyle="round"/>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502016" behindDoc="0" locked="0" layoutInCell="1" allowOverlap="1">
                      <wp:simplePos x="0" y="0"/>
                      <wp:positionH relativeFrom="column">
                        <wp:posOffset>228600</wp:posOffset>
                      </wp:positionH>
                      <wp:positionV relativeFrom="paragraph">
                        <wp:posOffset>99060</wp:posOffset>
                      </wp:positionV>
                      <wp:extent cx="0" cy="495300"/>
                      <wp:effectExtent l="4445" t="0" r="14605" b="0"/>
                      <wp:wrapNone/>
                      <wp:docPr id="144" name="直线 19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91" o:spid="_x0000_s1026" o:spt="20" style="position:absolute;left:0pt;margin-left:18pt;margin-top:7.8pt;height:39pt;width:0pt;z-index:252502016;mso-width-relative:page;mso-height-relative:page;" filled="f" stroked="t" coordsize="21600,21600" o:gfxdata="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atBWdYAAAAHAQAADwAAAAAAAAABACAAAAAiAAAA&#10;ZHJzL2Rvd25yZXYueG1sUEsBAhQAFAAAAAgAh07iQEW5t9nQAQAAjwMAAA4AAAAAAAAAAQAgAAAA&#10;JQEAAGRycy9lMm9Eb2MueG1sUEsFBgAAAAAGAAYAWQEAAGcFAAAAAA==&#10;">
                      <v:fill on="f" focussize="0,0"/>
                      <v:stroke color="#000000" joinstyle="round" dashstyle="dash"/>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6896" behindDoc="0" locked="0" layoutInCell="1" allowOverlap="1">
                      <wp:simplePos x="0" y="0"/>
                      <wp:positionH relativeFrom="column">
                        <wp:posOffset>228600</wp:posOffset>
                      </wp:positionH>
                      <wp:positionV relativeFrom="paragraph">
                        <wp:posOffset>99060</wp:posOffset>
                      </wp:positionV>
                      <wp:extent cx="342900" cy="198120"/>
                      <wp:effectExtent l="2540" t="3810" r="16510" b="7620"/>
                      <wp:wrapNone/>
                      <wp:docPr id="145" name="直线 192"/>
                      <wp:cNvGraphicFramePr/>
                      <a:graphic xmlns:a="http://schemas.openxmlformats.org/drawingml/2006/main">
                        <a:graphicData uri="http://schemas.microsoft.com/office/word/2010/wordprocessingShape">
                          <wps:wsp>
                            <wps:cNvCnPr/>
                            <wps:spPr>
                              <a:xfrm>
                                <a:off x="0" y="0"/>
                                <a:ext cx="3429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2" o:spid="_x0000_s1026" o:spt="20" style="position:absolute;left:0pt;margin-left:18pt;margin-top:7.8pt;height:15.6pt;width:27pt;z-index:252496896;mso-width-relative:page;mso-height-relative:page;" filled="f" stroked="t" coordsize="21600,21600" o:gfxdata="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jklPPVAAAABwEAAA8AAAAAAAAAAQAgAAAA&#10;IgAAAGRycy9kb3ducmV2LnhtbFBLAQIUABQAAAAIAIdO4kBFdEFl1QEAAJUDAAAOAAAAAAAAAAEA&#10;IAAAACQBAABkcnMvZTJvRG9jLnhtbFBLBQYAAAAABgAGAFkBAABrBQAAAAA=&#10;">
                      <v:fill on="f" focussize="0,0"/>
                      <v:stroke color="#000000" joinstyle="round"/>
                      <v:imagedata o:title=""/>
                      <o:lock v:ext="edit" aspectratio="f"/>
                    </v:line>
                  </w:pict>
                </mc:Fallback>
              </mc:AlternateConten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mc:AlternateContent>
                <mc:Choice Requires="wps">
                  <w:drawing>
                    <wp:anchor distT="0" distB="0" distL="114300" distR="114300" simplePos="0" relativeHeight="252505088" behindDoc="0" locked="0" layoutInCell="1" allowOverlap="1">
                      <wp:simplePos x="0" y="0"/>
                      <wp:positionH relativeFrom="column">
                        <wp:posOffset>1028700</wp:posOffset>
                      </wp:positionH>
                      <wp:positionV relativeFrom="paragraph">
                        <wp:posOffset>99060</wp:posOffset>
                      </wp:positionV>
                      <wp:extent cx="342900" cy="0"/>
                      <wp:effectExtent l="0" t="38100" r="0" b="38100"/>
                      <wp:wrapNone/>
                      <wp:docPr id="146" name="直线 193"/>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3" o:spid="_x0000_s1026" o:spt="20" style="position:absolute;left:0pt;flip:x;margin-left:81pt;margin-top:7.8pt;height:0pt;width:27pt;z-index:252505088;mso-width-relative:page;mso-height-relative:page;" filled="f" stroked="t" coordsize="21600,21600" o:gfxdata="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OtRYvVAAAACQEAAA8AAAAA&#10;AAAAAQAgAAAAIgAAAGRycy9kb3ducmV2LnhtbFBLAQIUABQAAAAIAIdO4kDrig3a3gEAAJ4DAAAO&#10;AAAAAAAAAAEAIAAAACQBAABkcnMvZTJvRG9jLnhtbFBLBQYAAAAABgAGAFkBAAB0BQAAAAA=&#10;">
                      <v:fill on="f" focussize="0,0"/>
                      <v:stroke color="#000000" joinstyle="round" endarrow="block"/>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504064" behindDoc="0" locked="0" layoutInCell="1" allowOverlap="1">
                      <wp:simplePos x="0" y="0"/>
                      <wp:positionH relativeFrom="column">
                        <wp:posOffset>0</wp:posOffset>
                      </wp:positionH>
                      <wp:positionV relativeFrom="paragraph">
                        <wp:posOffset>99060</wp:posOffset>
                      </wp:positionV>
                      <wp:extent cx="228600" cy="0"/>
                      <wp:effectExtent l="0" t="38100" r="0" b="38100"/>
                      <wp:wrapNone/>
                      <wp:docPr id="147" name="直线 19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4" o:spid="_x0000_s1026" o:spt="20" style="position:absolute;left:0pt;margin-left:0pt;margin-top:7.8pt;height:0pt;width:18pt;z-index:252504064;mso-width-relative:page;mso-height-relative:page;" filled="f" stroked="t" coordsize="21600,21600" o:gfxdata="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yG4P1AAAAAUBAAAPAAAAAAAAAAEAIAAA&#10;ACIAAABkcnMvZG93bnJldi54bWxQSwECFAAUAAAACACHTuJAu+LmydcBAACUAwAADgAAAAAAAAAB&#10;ACAAAAAjAQAAZHJzL2Uyb0RvYy54bWxQSwUGAAAAAAYABgBZAQAAbAUAAAAA&#10;">
                      <v:fill on="f" focussize="0,0"/>
                      <v:stroke color="#000000" joinstyle="round" endarrow="block"/>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493824" behindDoc="0" locked="0" layoutInCell="1" allowOverlap="1">
                      <wp:simplePos x="0" y="0"/>
                      <wp:positionH relativeFrom="column">
                        <wp:posOffset>571500</wp:posOffset>
                      </wp:positionH>
                      <wp:positionV relativeFrom="paragraph">
                        <wp:posOffset>0</wp:posOffset>
                      </wp:positionV>
                      <wp:extent cx="914400" cy="0"/>
                      <wp:effectExtent l="0" t="0" r="0" b="0"/>
                      <wp:wrapNone/>
                      <wp:docPr id="148" name="直线 195"/>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5" o:spid="_x0000_s1026" o:spt="20" style="position:absolute;left:0pt;margin-left:45pt;margin-top:0pt;height:0pt;width:72pt;z-index:252493824;mso-width-relative:page;mso-height-relative:page;" filled="f" stroked="t" coordsize="21600,21600" o:gfxdata="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SrVjdMAAAAEAQAADwAAAAAAAAABACAAAAAiAAAAZHJz&#10;L2Rvd25yZXYueG1sUEsBAhQAFAAAAAgAh07iQOUJzlzQAQAAkAMAAA4AAAAAAAAAAQAgAAAAIgEA&#10;AGRycy9lMm9Eb2MueG1sUEsFBgAAAAAGAAYAWQEAAGQFAAAAAA==&#10;">
                      <v:fill on="f" focussize="0,0"/>
                      <v:stroke color="#000000" joinstyle="round"/>
                      <v:imagedata o:title=""/>
                      <o:lock v:ext="edit" aspectratio="f"/>
                    </v:line>
                  </w:pict>
                </mc:Fallback>
              </mc:AlternateContent>
            </w:r>
            <w:r>
              <w:rPr>
                <w:rFonts w:hint="eastAsia" w:ascii="宋体" w:hAnsi="宋体" w:eastAsia="宋体" w:cs="宋体"/>
                <w:b w:val="0"/>
                <w:bCs/>
                <w:color w:val="auto"/>
                <w:sz w:val="24"/>
                <w:szCs w:val="24"/>
              </w:rPr>
              <mc:AlternateContent>
                <mc:Choice Requires="wps">
                  <w:drawing>
                    <wp:anchor distT="0" distB="0" distL="114300" distR="114300" simplePos="0" relativeHeight="252503040" behindDoc="0" locked="0" layoutInCell="1" allowOverlap="1">
                      <wp:simplePos x="0" y="0"/>
                      <wp:positionH relativeFrom="column">
                        <wp:posOffset>571500</wp:posOffset>
                      </wp:positionH>
                      <wp:positionV relativeFrom="paragraph">
                        <wp:posOffset>0</wp:posOffset>
                      </wp:positionV>
                      <wp:extent cx="0" cy="297180"/>
                      <wp:effectExtent l="4445" t="0" r="14605" b="7620"/>
                      <wp:wrapNone/>
                      <wp:docPr id="149" name="直线 19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196" o:spid="_x0000_s1026" o:spt="20" style="position:absolute;left:0pt;margin-left:45pt;margin-top:0pt;height:23.4pt;width:0pt;z-index:252503040;mso-width-relative:page;mso-height-relative:page;" filled="f" stroked="t" coordsize="21600,21600" o:gfxdata="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9vvsNUAAAAFAQAADwAAAAAAAAABACAAAAAiAAAA&#10;ZHJzL2Rvd25yZXYueG1sUEsBAhQAFAAAAAgAh07iQKVU9YXRAQAAjwMAAA4AAAAAAAAAAQAgAAAA&#10;JAEAAGRycy9lMm9Eb2MueG1sUEsFBgAAAAAGAAYAWQEAAGcFAAAAAA==&#10;">
                      <v:fill on="f" focussize="0,0"/>
                      <v:stroke color="#000000" joinstyle="round" dashstyle="dash"/>
                      <v:imagedata o:title=""/>
                      <o:lock v:ext="edit" aspectratio="f"/>
                    </v:line>
                  </w:pict>
                </mc:Fallback>
              </mc:AlternateContent>
            </w:r>
            <w:r>
              <w:rPr>
                <w:rFonts w:hint="eastAsia" w:ascii="宋体" w:hAnsi="宋体" w:eastAsia="宋体" w:cs="宋体"/>
                <w:b w:val="0"/>
                <w:bCs/>
                <w:color w:val="auto"/>
                <w:sz w:val="24"/>
                <w:szCs w:val="24"/>
              </w:rPr>
              <w:t xml:space="preserve">    2m   3m</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2.一个梯形果园,上底27m,下底108m,高18m,每9㎡栽果树一棵,这个果园栽果树多少棵?</w:t>
            </w:r>
          </w:p>
          <w:p>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3.一条红领巾的底长100厘米,高33厘米,做400条红领巾需要红布多少万平方厘米?</w:t>
            </w:r>
          </w:p>
          <w:p>
            <w:pPr>
              <w:spacing w:line="30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补充练习</w:t>
            </w:r>
            <w:r>
              <w:rPr>
                <w:rFonts w:hint="eastAsia" w:ascii="宋体" w:hAnsi="宋体" w:eastAsia="宋体" w:cs="宋体"/>
                <w:b w:val="0"/>
                <w:bCs/>
                <w:color w:val="auto"/>
                <w:sz w:val="24"/>
                <w:szCs w:val="24"/>
                <w:lang w:eastAsia="zh-CN"/>
              </w:rPr>
              <w:t>（二）</w:t>
            </w:r>
            <w:r>
              <w:rPr>
                <w:rFonts w:hint="eastAsia" w:ascii="宋体" w:hAnsi="宋体" w:eastAsia="宋体" w:cs="宋体"/>
                <w:b w:val="0"/>
                <w:bCs/>
                <w:color w:val="auto"/>
                <w:sz w:val="24"/>
                <w:szCs w:val="24"/>
              </w:rPr>
              <w:t>。</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1、计算下列图形的面积。</w:t>
            </w:r>
            <w:r>
              <w:rPr>
                <w:rFonts w:hint="eastAsia" w:ascii="宋体" w:hAnsi="宋体" w:eastAsia="宋体" w:cs="宋体"/>
                <w:b w:val="0"/>
                <w:bCs/>
                <w:color w:val="auto"/>
                <w:sz w:val="24"/>
                <w:szCs w:val="24"/>
              </w:rPr>
              <w:drawing>
                <wp:anchor distT="0" distB="0" distL="114300" distR="114300" simplePos="0" relativeHeight="252601344" behindDoc="0" locked="0" layoutInCell="1" allowOverlap="1">
                  <wp:simplePos x="0" y="0"/>
                  <wp:positionH relativeFrom="column">
                    <wp:posOffset>-68580</wp:posOffset>
                  </wp:positionH>
                  <wp:positionV relativeFrom="paragraph">
                    <wp:posOffset>139065</wp:posOffset>
                  </wp:positionV>
                  <wp:extent cx="4225290" cy="1275080"/>
                  <wp:effectExtent l="0" t="0" r="3810" b="1270"/>
                  <wp:wrapSquare wrapText="bothSides"/>
                  <wp:docPr id="162" name="图片 197" descr="图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97" descr="图形"/>
                          <pic:cNvPicPr>
                            <a:picLocks noChangeAspect="1"/>
                          </pic:cNvPicPr>
                        </pic:nvPicPr>
                        <pic:blipFill>
                          <a:blip r:embed="rId9"/>
                          <a:stretch>
                            <a:fillRect/>
                          </a:stretch>
                        </pic:blipFill>
                        <pic:spPr>
                          <a:xfrm>
                            <a:off x="0" y="0"/>
                            <a:ext cx="4225290" cy="1275080"/>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2、测量你需要的数据，求下图的面积。</w:t>
            </w: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3、在下面格点图中画出和三角形面积相等的平行四边形、梯形、长方形各一个。</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drawing>
                <wp:anchor distT="0" distB="0" distL="114300" distR="114300" simplePos="0" relativeHeight="252602368" behindDoc="0" locked="0" layoutInCell="1" allowOverlap="1">
                  <wp:simplePos x="0" y="0"/>
                  <wp:positionH relativeFrom="column">
                    <wp:posOffset>-68580</wp:posOffset>
                  </wp:positionH>
                  <wp:positionV relativeFrom="paragraph">
                    <wp:posOffset>43180</wp:posOffset>
                  </wp:positionV>
                  <wp:extent cx="3185795" cy="1017270"/>
                  <wp:effectExtent l="0" t="0" r="14605" b="11430"/>
                  <wp:wrapSquare wrapText="bothSides"/>
                  <wp:docPr id="160" name="图片 198" descr="方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98" descr="方格图"/>
                          <pic:cNvPicPr>
                            <a:picLocks noChangeAspect="1"/>
                          </pic:cNvPicPr>
                        </pic:nvPicPr>
                        <pic:blipFill>
                          <a:blip r:embed="rId10"/>
                          <a:stretch>
                            <a:fillRect/>
                          </a:stretch>
                        </pic:blipFill>
                        <pic:spPr>
                          <a:xfrm>
                            <a:off x="0" y="0"/>
                            <a:ext cx="3185795" cy="1017270"/>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五、解决问题</w:t>
            </w: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1、学校开运动会要制作一些锦旗，式样如图。一面锦旗需要多少平方厘米的布料？</w:t>
            </w:r>
          </w:p>
          <w:p>
            <w:pPr>
              <w:tabs>
                <w:tab w:val="left" w:pos="6150"/>
              </w:tabs>
              <w:rPr>
                <w:rFonts w:hint="eastAsia" w:ascii="宋体" w:hAnsi="宋体" w:eastAsia="宋体" w:cs="宋体"/>
                <w:b w:val="0"/>
                <w:bCs/>
                <w:color w:val="auto"/>
                <w:sz w:val="24"/>
                <w:szCs w:val="24"/>
              </w:rPr>
            </w:pPr>
          </w:p>
          <w:p>
            <w:pPr>
              <w:tabs>
                <w:tab w:val="left" w:pos="6150"/>
              </w:tabs>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2、用篱笆围成一个梯形养鸡场（如图所示），篱笆长55米，求养鸡场的面积。</w:t>
            </w:r>
          </w:p>
          <w:p>
            <w:pPr>
              <w:tabs>
                <w:tab w:val="left" w:pos="6150"/>
              </w:tabs>
              <w:rPr>
                <w:rFonts w:hint="eastAsia" w:ascii="宋体" w:hAnsi="宋体" w:eastAsia="宋体" w:cs="宋体"/>
                <w:b w:val="0"/>
                <w:bCs/>
                <w:color w:val="0000FF"/>
                <w:sz w:val="24"/>
                <w:szCs w:val="24"/>
              </w:rPr>
            </w:pPr>
            <w:r>
              <w:rPr>
                <w:rFonts w:hint="eastAsia" w:ascii="宋体" w:hAnsi="宋体" w:eastAsia="宋体" w:cs="宋体"/>
                <w:b w:val="0"/>
                <w:bCs/>
                <w:color w:val="0000FF"/>
                <w:sz w:val="24"/>
                <w:szCs w:val="24"/>
              </w:rPr>
              <w:drawing>
                <wp:anchor distT="0" distB="0" distL="114300" distR="114300" simplePos="0" relativeHeight="252603392" behindDoc="0" locked="0" layoutInCell="1" allowOverlap="1">
                  <wp:simplePos x="0" y="0"/>
                  <wp:positionH relativeFrom="column">
                    <wp:posOffset>3810</wp:posOffset>
                  </wp:positionH>
                  <wp:positionV relativeFrom="paragraph">
                    <wp:posOffset>48260</wp:posOffset>
                  </wp:positionV>
                  <wp:extent cx="1939290" cy="950595"/>
                  <wp:effectExtent l="0" t="0" r="3810" b="1905"/>
                  <wp:wrapSquare wrapText="bothSides"/>
                  <wp:docPr id="161" name="图片 199" descr="砖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99" descr="砖墙"/>
                          <pic:cNvPicPr>
                            <a:picLocks noChangeAspect="1"/>
                          </pic:cNvPicPr>
                        </pic:nvPicPr>
                        <pic:blipFill>
                          <a:blip r:embed="rId11"/>
                          <a:stretch>
                            <a:fillRect/>
                          </a:stretch>
                        </pic:blipFill>
                        <pic:spPr>
                          <a:xfrm>
                            <a:off x="0" y="0"/>
                            <a:ext cx="1939290" cy="950595"/>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0000FF"/>
                <w:sz w:val="24"/>
                <w:szCs w:val="24"/>
              </w:rPr>
            </w:pPr>
          </w:p>
          <w:p>
            <w:pPr>
              <w:tabs>
                <w:tab w:val="left" w:pos="6150"/>
              </w:tabs>
              <w:rPr>
                <w:rFonts w:hint="eastAsia" w:ascii="宋体" w:hAnsi="宋体" w:eastAsia="宋体" w:cs="宋体"/>
                <w:b w:val="0"/>
                <w:bCs/>
                <w:color w:val="0000FF"/>
                <w:sz w:val="24"/>
                <w:szCs w:val="24"/>
              </w:rPr>
            </w:pPr>
          </w:p>
          <w:p>
            <w:pPr>
              <w:spacing w:line="300" w:lineRule="auto"/>
              <w:rPr>
                <w:rFonts w:hint="eastAsia" w:ascii="宋体" w:hAnsi="宋体" w:eastAsia="宋体" w:cs="宋体"/>
                <w:b w:val="0"/>
                <w:bCs/>
                <w:sz w:val="24"/>
                <w:szCs w:val="24"/>
              </w:rPr>
            </w:pPr>
          </w:p>
          <w:p>
            <w:pPr>
              <w:spacing w:line="300" w:lineRule="auto"/>
              <w:rPr>
                <w:rFonts w:hint="eastAsia" w:ascii="宋体" w:hAnsi="宋体" w:eastAsia="宋体" w:cs="宋体"/>
                <w:b w:val="0"/>
                <w:bCs/>
                <w:sz w:val="24"/>
                <w:szCs w:val="24"/>
              </w:rPr>
            </w:pPr>
          </w:p>
          <w:p>
            <w:pPr>
              <w:ind w:firstLine="240" w:firstLineChars="100"/>
              <w:rPr>
                <w:rFonts w:hint="eastAsia" w:ascii="宋体" w:hAnsi="宋体" w:cs="宋体"/>
                <w:kern w:val="0"/>
                <w:sz w:val="24"/>
              </w:rPr>
            </w:pP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先让学生在小组里说说各种图形面积计算公式及其推导过程，在整理出来。两种方法：</w:t>
            </w: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spacing w:line="400" w:lineRule="exact"/>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小组交流：</w:t>
            </w:r>
          </w:p>
          <w:p>
            <w:pPr>
              <w:spacing w:line="400" w:lineRule="exact"/>
              <w:ind w:firstLine="480"/>
              <w:rPr>
                <w:rFonts w:hint="eastAsia" w:ascii="宋体" w:hAnsi="宋体" w:eastAsia="宋体" w:cs="宋体"/>
                <w:b w:val="0"/>
                <w:bCs/>
                <w:sz w:val="24"/>
                <w:szCs w:val="24"/>
              </w:rPr>
            </w:pPr>
            <w:r>
              <w:rPr>
                <w:rFonts w:hint="eastAsia" w:ascii="宋体" w:hAnsi="宋体" w:eastAsia="宋体" w:cs="宋体"/>
                <w:b w:val="0"/>
                <w:bCs/>
                <w:sz w:val="24"/>
                <w:szCs w:val="24"/>
              </w:rPr>
              <w:t>平行四边形、三角形和梯形面积公式的推导过程中有哪些相同之处？</w:t>
            </w: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rPr>
            </w:pPr>
          </w:p>
          <w:p>
            <w:pPr>
              <w:ind w:firstLine="240" w:firstLineChars="100"/>
              <w:rPr>
                <w:rFonts w:hint="eastAsia" w:ascii="宋体" w:hAnsi="宋体" w:cs="宋体"/>
                <w:kern w:val="0"/>
                <w:sz w:val="24"/>
                <w:lang w:eastAsia="zh-CN"/>
              </w:rPr>
            </w:pPr>
            <w:r>
              <w:rPr>
                <w:rFonts w:hint="eastAsia" w:ascii="宋体" w:hAnsi="宋体" w:cs="宋体"/>
                <w:kern w:val="0"/>
                <w:sz w:val="24"/>
                <w:lang w:eastAsia="zh-CN"/>
              </w:rPr>
              <w:t>尝试多种转化的方法进行拼接以解决问题。</w:t>
            </w: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r>
              <w:rPr>
                <w:rFonts w:hint="eastAsia" w:ascii="宋体" w:hAnsi="宋体" w:cs="宋体"/>
                <w:kern w:val="0"/>
                <w:sz w:val="24"/>
                <w:lang w:eastAsia="zh-CN"/>
              </w:rPr>
              <w:t>独立完成，自主操作，最后小组交流</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lang w:eastAsia="zh-CN"/>
              </w:rPr>
            </w:pPr>
            <w:r>
              <w:rPr>
                <w:rFonts w:hint="eastAsia" w:ascii="宋体" w:hAnsi="宋体" w:eastAsia="宋体" w:cs="宋体"/>
                <w:b w:val="0"/>
                <w:bCs/>
                <w:color w:val="FF0000"/>
                <w:sz w:val="24"/>
                <w:szCs w:val="24"/>
                <w:shd w:val="clear" w:color="auto" w:fill="FFFFFF"/>
                <w:lang w:val="en-US" w:eastAsia="zh-CN"/>
              </w:rPr>
              <w:t>.</w:t>
            </w: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lang w:eastAsia="zh-CN"/>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p>
            <w:pPr>
              <w:ind w:firstLine="240" w:firstLineChars="100"/>
              <w:rPr>
                <w:rFonts w:hint="eastAsia" w:ascii="宋体" w:hAnsi="宋体" w:eastAsia="宋体" w:cs="宋体"/>
                <w:b w:val="0"/>
                <w:bCs/>
                <w:color w:val="FF0000"/>
                <w:sz w:val="24"/>
                <w:szCs w:val="24"/>
                <w:shd w:val="clear" w:color="auto" w:fill="FFFFFF"/>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eastAsia="宋体" w:cs="宋体"/>
                <w:kern w:val="0"/>
                <w:sz w:val="24"/>
                <w:lang w:eastAsia="zh-CN"/>
              </w:rPr>
            </w:pPr>
            <w:r>
              <w:rPr>
                <w:rFonts w:hint="eastAsia" w:ascii="宋体" w:hAnsi="宋体" w:cs="宋体"/>
                <w:kern w:val="0"/>
                <w:sz w:val="24"/>
                <w:lang w:eastAsia="zh-CN"/>
              </w:rPr>
              <w:t>补充习题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1920" w:firstLineChars="800"/>
              <w:rPr>
                <w:rFonts w:hint="eastAsia" w:ascii="宋体" w:hAnsi="宋体"/>
                <w:color w:val="000000"/>
                <w:sz w:val="24"/>
                <w:lang w:eastAsia="zh-CN"/>
              </w:rPr>
            </w:pPr>
            <w:r>
              <w:rPr>
                <w:rFonts w:hint="eastAsia" w:ascii="宋体" w:hAnsi="宋体"/>
                <w:color w:val="000000"/>
                <w:sz w:val="24"/>
                <w:lang w:eastAsia="zh-CN"/>
              </w:rPr>
              <w:t>整理与复习（一）</w:t>
            </w:r>
          </w:p>
          <w:p>
            <w:pPr>
              <w:ind w:firstLine="1920" w:firstLineChars="800"/>
              <w:rPr>
                <w:rFonts w:hint="eastAsia" w:ascii="宋体" w:hAnsi="宋体"/>
                <w:color w:val="000000"/>
                <w:sz w:val="24"/>
                <w:lang w:eastAsia="zh-CN"/>
              </w:rPr>
            </w:pPr>
            <w:r>
              <w:rPr>
                <w:rFonts w:hint="eastAsia" w:ascii="宋体" w:hAnsi="宋体"/>
                <w:color w:val="000000"/>
                <w:sz w:val="24"/>
                <w:lang w:eastAsia="zh-CN"/>
              </w:rPr>
              <w:t>平行四边形面积计算公式</w:t>
            </w:r>
          </w:p>
          <w:p>
            <w:pPr>
              <w:ind w:firstLine="1920" w:firstLineChars="800"/>
              <w:rPr>
                <w:rFonts w:hint="eastAsia" w:ascii="宋体" w:hAnsi="宋体"/>
                <w:color w:val="000000"/>
                <w:sz w:val="24"/>
                <w:lang w:eastAsia="zh-CN"/>
              </w:rPr>
            </w:pPr>
            <w:r>
              <w:rPr>
                <w:rFonts w:hint="eastAsia" w:ascii="宋体" w:hAnsi="宋体"/>
                <w:color w:val="000000"/>
                <w:sz w:val="24"/>
                <w:lang w:eastAsia="zh-CN"/>
              </w:rPr>
              <w:t>三角形面积计算公式</w:t>
            </w:r>
          </w:p>
          <w:p>
            <w:pPr>
              <w:ind w:firstLine="1920" w:firstLineChars="800"/>
              <w:rPr>
                <w:rFonts w:hint="eastAsia" w:ascii="宋体" w:hAnsi="宋体"/>
                <w:color w:val="000000"/>
                <w:sz w:val="24"/>
                <w:lang w:eastAsia="zh-CN"/>
              </w:rPr>
            </w:pPr>
            <w:r>
              <w:rPr>
                <w:rFonts w:hint="eastAsia" w:ascii="宋体" w:hAnsi="宋体"/>
                <w:color w:val="000000"/>
                <w:sz w:val="24"/>
                <w:lang w:eastAsia="zh-CN"/>
              </w:rPr>
              <w:t>梯形面积计算公式</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eastAsiaTheme="minorEastAsia"/>
                <w:kern w:val="0"/>
                <w:sz w:val="24"/>
                <w:lang w:eastAsia="zh-CN"/>
              </w:rPr>
            </w:pPr>
            <w:r>
              <w:rPr>
                <w:rFonts w:hint="eastAsia" w:ascii="宋体" w:hAnsi="宋体" w:cs="宋体"/>
                <w:kern w:val="0"/>
                <w:sz w:val="24"/>
                <w:lang w:eastAsia="zh-CN"/>
              </w:rPr>
              <w:t>教学反思</w:t>
            </w:r>
          </w:p>
        </w:tc>
        <w:tc>
          <w:tcPr>
            <w:tcW w:w="7122" w:type="dxa"/>
            <w:gridSpan w:val="5"/>
            <w:tcBorders>
              <w:top w:val="single" w:color="auto" w:sz="4" w:space="0"/>
              <w:left w:val="single" w:color="auto" w:sz="8" w:space="0"/>
              <w:right w:val="single" w:color="000000" w:sz="8" w:space="0"/>
            </w:tcBorders>
            <w:vAlign w:val="center"/>
          </w:tcPr>
          <w:p>
            <w:pPr>
              <w:ind w:firstLine="1920" w:firstLineChars="800"/>
              <w:rPr>
                <w:rFonts w:hint="eastAsia" w:ascii="宋体" w:hAnsi="宋体"/>
                <w:color w:val="000000"/>
                <w:sz w:val="24"/>
                <w:lang w:val="en-US" w:eastAsia="zh-CN"/>
              </w:rPr>
            </w:pPr>
            <w:r>
              <w:rPr>
                <w:rFonts w:hint="eastAsia" w:ascii="宋体" w:hAnsi="宋体"/>
                <w:color w:val="000000"/>
                <w:sz w:val="24"/>
                <w:lang w:val="en-US" w:eastAsia="zh-CN"/>
              </w:rPr>
              <w:t xml:space="preserve">                                                         </w:t>
            </w:r>
          </w:p>
        </w:tc>
      </w:tr>
    </w:tbl>
    <w:p>
      <w:pPr>
        <w:rPr>
          <w:rFonts w:hint="eastAsia"/>
          <w:lang w:val="en-US" w:eastAsia="zh-CN"/>
        </w:rPr>
      </w:pPr>
    </w:p>
    <w:tbl>
      <w:tblPr>
        <w:tblStyle w:val="6"/>
        <w:tblpPr w:leftFromText="180" w:rightFromText="180" w:vertAnchor="text" w:horzAnchor="page" w:tblpX="1939" w:tblpY="2015"/>
        <w:tblOverlap w:val="never"/>
        <w:tblW w:w="8418" w:type="dxa"/>
        <w:tblInd w:w="0" w:type="dxa"/>
        <w:tblLayout w:type="fixed"/>
        <w:tblCellMar>
          <w:top w:w="0" w:type="dxa"/>
          <w:left w:w="108" w:type="dxa"/>
          <w:bottom w:w="0" w:type="dxa"/>
          <w:right w:w="108" w:type="dxa"/>
        </w:tblCellMar>
      </w:tblPr>
      <w:tblGrid>
        <w:gridCol w:w="1296"/>
        <w:gridCol w:w="2458"/>
        <w:gridCol w:w="648"/>
        <w:gridCol w:w="1553"/>
        <w:gridCol w:w="633"/>
        <w:gridCol w:w="1830"/>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2 章 第  </w:t>
            </w:r>
            <w:r>
              <w:rPr>
                <w:rFonts w:hint="eastAsia" w:ascii="宋体" w:hAnsi="宋体" w:cs="宋体"/>
                <w:kern w:val="0"/>
                <w:sz w:val="24"/>
                <w:lang w:val="en-US" w:eastAsia="zh-CN"/>
              </w:rPr>
              <w:t xml:space="preserve">   </w:t>
            </w:r>
            <w:r>
              <w:rPr>
                <w:rFonts w:hint="eastAsia" w:ascii="宋体" w:hAnsi="宋体" w:cs="宋体"/>
                <w:kern w:val="0"/>
                <w:sz w:val="24"/>
              </w:rPr>
              <w:t>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spacing w:line="360" w:lineRule="auto"/>
              <w:ind w:firstLine="600" w:firstLineChars="250"/>
              <w:rPr>
                <w:rFonts w:hint="eastAsia" w:ascii="宋体" w:hAnsi="宋体" w:cs="宋体"/>
                <w:kern w:val="0"/>
                <w:sz w:val="24"/>
              </w:rPr>
            </w:pPr>
            <w:r>
              <w:rPr>
                <w:rFonts w:hint="eastAsia" w:ascii="宋体" w:hAnsi="宋体" w:eastAsia="宋体" w:cs="宋体"/>
                <w:b w:val="0"/>
                <w:bCs/>
                <w:sz w:val="24"/>
                <w:szCs w:val="24"/>
              </w:rPr>
              <w:t>整理与练习（二）</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复习</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熟练运用平行四边形，梯形和三角形的面积计算公式解决问题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spacing w:line="30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在系统复习的基础上通过练习加以巩固，使学生掌</w:t>
            </w:r>
          </w:p>
          <w:p>
            <w:pPr>
              <w:spacing w:line="300" w:lineRule="auto"/>
              <w:ind w:firstLine="240" w:firstLineChars="1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握多边形面积的计算公式，并能准确熟练地加以运用，</w:t>
            </w:r>
          </w:p>
          <w:p>
            <w:pPr>
              <w:spacing w:line="300" w:lineRule="auto"/>
              <w:ind w:firstLine="240" w:firstLineChars="1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解决简单的实际问题。</w:t>
            </w:r>
          </w:p>
          <w:p>
            <w:pPr>
              <w:spacing w:line="30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体验数学与日常生活密切相关，激发学生对数学的</w:t>
            </w:r>
          </w:p>
          <w:p>
            <w:pPr>
              <w:spacing w:line="30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兴趣。 </w:t>
            </w:r>
          </w:p>
          <w:p>
            <w:pPr>
              <w:pBdr>
                <w:right w:val="single" w:color="auto" w:sz="8" w:space="4"/>
              </w:pBdr>
              <w:spacing w:line="460" w:lineRule="atLeast"/>
              <w:rPr>
                <w:rFonts w:hint="eastAsia"/>
                <w:szCs w:val="21"/>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300" w:lineRule="auto"/>
              <w:ind w:firstLine="480" w:firstLineChars="200"/>
              <w:rPr>
                <w:rFonts w:hint="eastAsia"/>
                <w:szCs w:val="21"/>
              </w:rPr>
            </w:pPr>
            <w:r>
              <w:rPr>
                <w:rFonts w:hint="eastAsia" w:ascii="宋体" w:hAnsi="宋体" w:eastAsia="宋体" w:cs="宋体"/>
                <w:b w:val="0"/>
                <w:bCs/>
                <w:color w:val="000000" w:themeColor="text1"/>
                <w:sz w:val="24"/>
                <w:szCs w:val="24"/>
                <w14:textFill>
                  <w14:solidFill>
                    <w14:schemeClr w14:val="tx1"/>
                  </w14:solidFill>
                </w14:textFill>
              </w:rPr>
              <w:t>学会运用多边形面积计算公式在实际中灵活运用。</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20" w:firstLineChars="200"/>
              <w:rPr>
                <w:rFonts w:hint="eastAsia" w:eastAsia="宋体"/>
                <w:szCs w:val="21"/>
                <w:lang w:eastAsia="zh-CN"/>
              </w:rPr>
            </w:pPr>
            <w:r>
              <w:rPr>
                <w:rFonts w:hint="eastAsia"/>
                <w:szCs w:val="21"/>
                <w:lang w:eastAsia="zh-CN"/>
              </w:rPr>
              <w:t>课件</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一、练习与应用：</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第4题    重点要指导与长方形面积相等的三角形</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和梯形的画法。其中，三角形的底与高的乘积应是30；</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画梯形则应突出上、下底之和与高的乘积仍然等于30，</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具体画法可以让学生自由选择。</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第5题    练习学过的各种多边形的面积计算公式。</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可以结合练习让学生再说一说有关的攻势已达到巩固的目的。</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第7题    有两种不同的算法：（1）整体面积 – </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石子路的面积；（2）把小路两边的平行四边形拼成一个</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底是19m，高是9m的平行四边形，再计算出面积。</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第8题    要明确每个等腰直角三角形的底和高</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就是两条腰的长度，即都是8米。</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第10题    计算钢管根数的本质是求一个等差数</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列的和，而不是计算着钢管堆横截面的面积。教学时，</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要通过直观示意图并借助想象，帮助学生体会球和方法</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的思考过程与梯形面积计算公式的推导过程之间存在的</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相似性。</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第11题    重点要指导高的测量方法。可提醒学</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生联系点到直线的距离的知识帮助解决高的测量问题。</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思考题    鼓励有兴趣的学生主动去解决。必要时</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可以通过画图提示学生，也可以用本单元第16页中的</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“你知道吗”介绍的方法，以打开学生思路。</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评价与反思    通过这一活动，重点是引导学生</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养成对学习过程进行反思的习惯，及时总结得失，以改</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进学习方法。</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二、补充练习：</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1、有一块平行四边形土地，底是16米，高是54米，在</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这快地里一共收得油菜耔7776千克，平均每平方米收油</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菜籽多少千克？</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2、有一块梯形枣园地，上底长60米，下底长80米，</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高5米，平均每棵枣树占地7平方分米。这块地有多少棵枣树？</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3、一块三角形草地的高是120米，高比底少20米，</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这块草地的面积是多少平方米？</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4、求图中阴影部分的面积（单位：分米）</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drawing>
                <wp:anchor distT="0" distB="0" distL="114300" distR="114300" simplePos="0" relativeHeight="252638208" behindDoc="0" locked="0" layoutInCell="1" allowOverlap="1">
                  <wp:simplePos x="0" y="0"/>
                  <wp:positionH relativeFrom="column">
                    <wp:posOffset>674370</wp:posOffset>
                  </wp:positionH>
                  <wp:positionV relativeFrom="paragraph">
                    <wp:posOffset>176530</wp:posOffset>
                  </wp:positionV>
                  <wp:extent cx="1482090" cy="942340"/>
                  <wp:effectExtent l="0" t="0" r="3810" b="10160"/>
                  <wp:wrapSquare wrapText="bothSides"/>
                  <wp:docPr id="164" name="图片 200" descr="图形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00" descr="图形3"/>
                          <pic:cNvPicPr>
                            <a:picLocks noChangeAspect="1"/>
                          </pic:cNvPicPr>
                        </pic:nvPicPr>
                        <pic:blipFill>
                          <a:blip r:embed="rId12"/>
                          <a:stretch>
                            <a:fillRect/>
                          </a:stretch>
                        </pic:blipFill>
                        <pic:spPr>
                          <a:xfrm>
                            <a:off x="0" y="0"/>
                            <a:ext cx="1482090" cy="942340"/>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5、将下图的平行四边形分成三角形，梯形两部分，面积</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相差40平方厘米。梯形的下底是多少厘米？</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（单位：厘米）</w:t>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drawing>
                <wp:anchor distT="0" distB="0" distL="114300" distR="114300" simplePos="0" relativeHeight="252639232" behindDoc="0" locked="0" layoutInCell="1" allowOverlap="1">
                  <wp:simplePos x="0" y="0"/>
                  <wp:positionH relativeFrom="column">
                    <wp:posOffset>0</wp:posOffset>
                  </wp:positionH>
                  <wp:positionV relativeFrom="paragraph">
                    <wp:posOffset>83820</wp:posOffset>
                  </wp:positionV>
                  <wp:extent cx="2053590" cy="1242695"/>
                  <wp:effectExtent l="0" t="0" r="3810" b="14605"/>
                  <wp:wrapSquare wrapText="bothSides"/>
                  <wp:docPr id="166" name="图片 201" descr="图形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01" descr="图形4"/>
                          <pic:cNvPicPr>
                            <a:picLocks noChangeAspect="1"/>
                          </pic:cNvPicPr>
                        </pic:nvPicPr>
                        <pic:blipFill>
                          <a:blip r:embed="rId13"/>
                          <a:stretch>
                            <a:fillRect/>
                          </a:stretch>
                        </pic:blipFill>
                        <pic:spPr>
                          <a:xfrm>
                            <a:off x="0" y="0"/>
                            <a:ext cx="2053590" cy="1242695"/>
                          </a:xfrm>
                          <a:prstGeom prst="rect">
                            <a:avLst/>
                          </a:prstGeom>
                          <a:noFill/>
                          <a:ln w="9525">
                            <a:noFill/>
                          </a:ln>
                        </pic:spPr>
                      </pic:pic>
                    </a:graphicData>
                  </a:graphic>
                </wp:anchor>
              </w:drawing>
            </w:r>
          </w:p>
          <w:p>
            <w:pPr>
              <w:tabs>
                <w:tab w:val="left" w:pos="6150"/>
              </w:tabs>
              <w:rPr>
                <w:rFonts w:hint="eastAsia" w:ascii="宋体" w:hAnsi="宋体" w:eastAsia="宋体" w:cs="宋体"/>
                <w:b w:val="0"/>
                <w:bCs/>
                <w:color w:val="000000" w:themeColor="text1"/>
                <w:sz w:val="24"/>
                <w:szCs w:val="24"/>
                <w14:textFill>
                  <w14:solidFill>
                    <w14:schemeClr w14:val="tx1"/>
                  </w14:solidFill>
                </w14:textFill>
              </w:rPr>
            </w:pPr>
          </w:p>
          <w:p>
            <w:pPr>
              <w:rPr>
                <w:rFonts w:hint="eastAsia" w:ascii="宋体" w:hAnsi="宋体" w:eastAsia="宋体" w:cs="宋体"/>
                <w:b w:val="0"/>
                <w:bCs/>
                <w:color w:val="000000" w:themeColor="text1"/>
                <w:sz w:val="24"/>
                <w:szCs w:val="24"/>
                <w14:textFill>
                  <w14:solidFill>
                    <w14:schemeClr w14:val="tx1"/>
                  </w14:solidFill>
                </w14:textFill>
              </w:rPr>
            </w:pP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p>
          <w:p>
            <w:pPr>
              <w:spacing w:line="30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w:t>
            </w:r>
          </w:p>
          <w:p>
            <w:pPr>
              <w:spacing w:line="30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6、填空。</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mc:AlternateContent>
                <mc:Choice Requires="wps">
                  <w:drawing>
                    <wp:anchor distT="0" distB="0" distL="114300" distR="114300" simplePos="0" relativeHeight="252640256" behindDoc="0" locked="0" layoutInCell="1" allowOverlap="1">
                      <wp:simplePos x="0" y="0"/>
                      <wp:positionH relativeFrom="column">
                        <wp:posOffset>-1028700</wp:posOffset>
                      </wp:positionH>
                      <wp:positionV relativeFrom="paragraph">
                        <wp:posOffset>-1287780</wp:posOffset>
                      </wp:positionV>
                      <wp:extent cx="342900" cy="11144250"/>
                      <wp:effectExtent l="0" t="0" r="0" b="0"/>
                      <wp:wrapNone/>
                      <wp:docPr id="165" name="矩形 202"/>
                      <wp:cNvGraphicFramePr/>
                      <a:graphic xmlns:a="http://schemas.openxmlformats.org/drawingml/2006/main">
                        <a:graphicData uri="http://schemas.microsoft.com/office/word/2010/wordprocessingShape">
                          <wps:wsp>
                            <wps:cNvSpPr/>
                            <wps:spPr>
                              <a:xfrm>
                                <a:off x="0" y="0"/>
                                <a:ext cx="342900" cy="11144250"/>
                              </a:xfrm>
                              <a:prstGeom prst="rect">
                                <a:avLst/>
                              </a:prstGeom>
                              <a:solidFill>
                                <a:srgbClr val="FFFFFF"/>
                              </a:solidFill>
                              <a:ln w="9525">
                                <a:noFill/>
                              </a:ln>
                            </wps:spPr>
                            <wps:bodyPr upright="1"/>
                          </wps:wsp>
                        </a:graphicData>
                      </a:graphic>
                    </wp:anchor>
                  </w:drawing>
                </mc:Choice>
                <mc:Fallback>
                  <w:pict>
                    <v:rect id="矩形 202" o:spid="_x0000_s1026" o:spt="1" style="position:absolute;left:0pt;margin-left:-81pt;margin-top:-101.4pt;height:877.5pt;width:27pt;z-index:252640256;mso-width-relative:page;mso-height-relative:page;" fillcolor="#FFFFFF" filled="t" stroked="f" coordsize="21600,21600" o:gfxdata="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K3hHT9oAAAAPAQAADwAA&#10;AAAAAAABACAAAAAiAAAAZHJzL2Rvd25yZXYueG1sUEsBAhQAFAAAAAgAh07iQGyfwjaiAQAAHwMA&#10;AA4AAAAAAAAAAQAgAAAAKQEAAGRycy9lMm9Eb2MueG1sUEsFBgAAAAAGAAYAWQEAAD0FAAAAAA==&#10;">
                      <v:fill on="t" focussize="0,0"/>
                      <v:stroke on="f"/>
                      <v:imagedata o:title=""/>
                      <o:lock v:ext="edit" aspectratio="f"/>
                    </v:rect>
                  </w:pict>
                </mc:Fallback>
              </mc:AlternateContent>
            </w:r>
            <w:r>
              <w:rPr>
                <w:rFonts w:hint="eastAsia" w:ascii="宋体" w:hAnsi="宋体" w:eastAsia="宋体" w:cs="宋体"/>
                <w:b w:val="0"/>
                <w:bCs/>
                <w:color w:val="000000" w:themeColor="text1"/>
                <w:sz w:val="24"/>
                <w:szCs w:val="24"/>
                <w14:textFill>
                  <w14:solidFill>
                    <w14:schemeClr w14:val="tx1"/>
                  </w14:solidFill>
                </w14:textFill>
              </w:rPr>
              <w:t>（1）三角形的底8厘米,高5厘米,面积(     )平方厘米。</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（2）平行四边形的底是9厘米,高2分米,</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它的面积是(            )。</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（3）沿着平行四边形的任一对角线剪开,分成两个</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完全一样的(          ),它们的底和平行四边形的</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底(        ).它们的(      )和平行四边形的高相等.</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每个三角形的面积是平行四边形面积的(         )。</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（4）一个三角形的面积是20平方厘米,它的高是8厘米,</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底是(     )厘米。</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（5）一个平行四边形的底是5米,面积是45平方米,它</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的高是(     )米。</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（6）梯形的下底6分米,上底9分米,高2分米,它的</w:t>
            </w:r>
          </w:p>
          <w:p>
            <w:pPr>
              <w:spacing w:line="336"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面积(     )平方分米。</w:t>
            </w:r>
          </w:p>
          <w:p>
            <w:pPr>
              <w:spacing w:line="312"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w:t>
            </w:r>
            <w:r>
              <w:rPr>
                <w:rFonts w:hint="eastAsia" w:ascii="宋体" w:hAnsi="宋体" w:eastAsia="宋体" w:cs="宋体"/>
                <w:b w:val="0"/>
                <w:bCs/>
                <w:color w:val="000000" w:themeColor="text1"/>
                <w:sz w:val="24"/>
                <w:szCs w:val="24"/>
                <w:lang w:val="en-US" w:eastAsia="zh-CN"/>
                <w14:textFill>
                  <w14:solidFill>
                    <w14:schemeClr w14:val="tx1"/>
                  </w14:solidFill>
                </w14:textFill>
              </w:rPr>
              <w:t>7</w:t>
            </w:r>
            <w:r>
              <w:rPr>
                <w:rFonts w:hint="eastAsia" w:ascii="宋体" w:hAnsi="宋体" w:eastAsia="宋体" w:cs="宋体"/>
                <w:b w:val="0"/>
                <w:bCs/>
                <w:color w:val="000000" w:themeColor="text1"/>
                <w:sz w:val="24"/>
                <w:szCs w:val="24"/>
                <w14:textFill>
                  <w14:solidFill>
                    <w14:schemeClr w14:val="tx1"/>
                  </w14:solidFill>
                </w14:textFill>
              </w:rPr>
              <w:t>）右图中梯形(阴影部分)的面积比三角形(空白部分)</w:t>
            </w:r>
          </w:p>
          <w:p>
            <w:pPr>
              <w:spacing w:line="312"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的面积大(          )平方厘米。   </w:t>
            </w:r>
          </w:p>
          <w:p>
            <w:pPr>
              <w:spacing w:line="312"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w:t>
            </w:r>
          </w:p>
          <w:p>
            <w:pPr>
              <w:spacing w:line="312"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val="en-US"/>
                <w14:textFill>
                  <w14:solidFill>
                    <w14:schemeClr w14:val="tx1"/>
                  </w14:solidFill>
                </w14:textFill>
              </w:rPr>
              <w:drawing>
                <wp:anchor distT="0" distB="0" distL="114300" distR="114300" simplePos="0" relativeHeight="252642304" behindDoc="1" locked="0" layoutInCell="1" allowOverlap="1">
                  <wp:simplePos x="0" y="0"/>
                  <wp:positionH relativeFrom="column">
                    <wp:posOffset>-114300</wp:posOffset>
                  </wp:positionH>
                  <wp:positionV relativeFrom="paragraph">
                    <wp:posOffset>79375</wp:posOffset>
                  </wp:positionV>
                  <wp:extent cx="1943100" cy="1226820"/>
                  <wp:effectExtent l="0" t="0" r="0" b="11430"/>
                  <wp:wrapNone/>
                  <wp:docPr id="167" name="图片 20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204" descr="3"/>
                          <pic:cNvPicPr>
                            <a:picLocks noChangeAspect="1"/>
                          </pic:cNvPicPr>
                        </pic:nvPicPr>
                        <pic:blipFill>
                          <a:blip r:embed="rId14"/>
                          <a:stretch>
                            <a:fillRect/>
                          </a:stretch>
                        </pic:blipFill>
                        <pic:spPr>
                          <a:xfrm>
                            <a:off x="0" y="0"/>
                            <a:ext cx="1943100" cy="1226820"/>
                          </a:xfrm>
                          <a:prstGeom prst="rect">
                            <a:avLst/>
                          </a:prstGeom>
                          <a:noFill/>
                          <a:ln w="9525">
                            <a:noFill/>
                          </a:ln>
                        </pic:spPr>
                      </pic:pic>
                    </a:graphicData>
                  </a:graphic>
                </wp:anchor>
              </w:drawing>
            </w:r>
            <w:r>
              <w:rPr>
                <w:rFonts w:hint="eastAsia" w:ascii="宋体" w:hAnsi="宋体" w:eastAsia="宋体" w:cs="宋体"/>
                <w:b w:val="0"/>
                <w:bCs/>
                <w:color w:val="000000" w:themeColor="text1"/>
                <w:sz w:val="24"/>
                <w:szCs w:val="24"/>
                <w:lang w:val="en-US" w:eastAsia="zh-CN"/>
                <w14:textFill>
                  <w14:solidFill>
                    <w14:schemeClr w14:val="tx1"/>
                  </w14:solidFill>
                </w14:textFill>
              </w:rPr>
              <w:t>8</w:t>
            </w:r>
            <w:r>
              <w:rPr>
                <w:rFonts w:hint="eastAsia" w:ascii="宋体" w:hAnsi="宋体" w:eastAsia="宋体" w:cs="宋体"/>
                <w:b w:val="0"/>
                <w:bCs/>
                <w:color w:val="000000" w:themeColor="text1"/>
                <w:sz w:val="24"/>
                <w:szCs w:val="24"/>
                <w14:textFill>
                  <w14:solidFill>
                    <w14:schemeClr w14:val="tx1"/>
                  </w14:solidFill>
                </w14:textFill>
              </w:rPr>
              <w:t>.求右图阴影部分的面积。(单位：分米)</w:t>
            </w:r>
          </w:p>
          <w:p>
            <w:pPr>
              <w:spacing w:line="312" w:lineRule="auto"/>
              <w:rPr>
                <w:rFonts w:hint="eastAsia" w:ascii="宋体" w:hAnsi="宋体" w:eastAsia="宋体" w:cs="宋体"/>
                <w:b w:val="0"/>
                <w:bCs/>
                <w:color w:val="000000" w:themeColor="text1"/>
                <w:sz w:val="24"/>
                <w:szCs w:val="24"/>
                <w14:textFill>
                  <w14:solidFill>
                    <w14:schemeClr w14:val="tx1"/>
                  </w14:solidFill>
                </w14:textFill>
              </w:rPr>
            </w:pPr>
          </w:p>
          <w:p>
            <w:pPr>
              <w:spacing w:line="312" w:lineRule="auto"/>
              <w:rPr>
                <w:rFonts w:hint="eastAsia" w:ascii="宋体" w:hAnsi="宋体" w:eastAsia="宋体" w:cs="宋体"/>
                <w:b w:val="0"/>
                <w:bCs/>
                <w:color w:val="000000" w:themeColor="text1"/>
                <w:sz w:val="24"/>
                <w:szCs w:val="24"/>
                <w14:textFill>
                  <w14:solidFill>
                    <w14:schemeClr w14:val="tx1"/>
                  </w14:solidFill>
                </w14:textFill>
              </w:rPr>
            </w:pPr>
          </w:p>
          <w:p>
            <w:pPr>
              <w:spacing w:line="312" w:lineRule="auto"/>
              <w:rPr>
                <w:rFonts w:hint="eastAsia" w:ascii="宋体" w:hAnsi="宋体" w:eastAsia="宋体" w:cs="宋体"/>
                <w:b w:val="0"/>
                <w:bCs/>
                <w:color w:val="000000" w:themeColor="text1"/>
                <w:sz w:val="24"/>
                <w:szCs w:val="24"/>
                <w14:textFill>
                  <w14:solidFill>
                    <w14:schemeClr w14:val="tx1"/>
                  </w14:solidFill>
                </w14:textFill>
              </w:rPr>
            </w:pPr>
          </w:p>
          <w:p>
            <w:pPr>
              <w:spacing w:line="300" w:lineRule="auto"/>
              <w:rPr>
                <w:rFonts w:hint="eastAsia" w:ascii="宋体" w:hAnsi="宋体" w:eastAsia="宋体" w:cs="宋体"/>
                <w:b w:val="0"/>
                <w:bCs/>
                <w:color w:val="000000" w:themeColor="text1"/>
                <w:sz w:val="24"/>
                <w:szCs w:val="24"/>
                <w14:textFill>
                  <w14:solidFill>
                    <w14:schemeClr w14:val="tx1"/>
                  </w14:solidFill>
                </w14:textFill>
              </w:rPr>
            </w:pPr>
          </w:p>
          <w:p>
            <w:pPr>
              <w:ind w:firstLine="240" w:firstLineChars="100"/>
              <w:rPr>
                <w:rFonts w:hint="eastAsia" w:ascii="宋体" w:hAnsi="宋体" w:cs="宋体"/>
                <w:kern w:val="0"/>
                <w:sz w:val="24"/>
              </w:rPr>
            </w:pP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r>
              <w:rPr>
                <w:rFonts w:hint="eastAsia" w:ascii="宋体" w:hAnsi="宋体" w:cs="宋体"/>
                <w:kern w:val="0"/>
                <w:sz w:val="24"/>
                <w:lang w:eastAsia="zh-CN"/>
              </w:rPr>
              <w:t>独立画出与长方形面积想得更的三角形，随后交流各自的花法和想法</w:t>
            </w: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学生再说一说有关的</w:t>
            </w:r>
            <w:r>
              <w:rPr>
                <w:rFonts w:hint="eastAsia" w:ascii="宋体" w:hAnsi="宋体" w:eastAsia="宋体" w:cs="宋体"/>
                <w:b w:val="0"/>
                <w:bCs/>
                <w:color w:val="000000" w:themeColor="text1"/>
                <w:sz w:val="24"/>
                <w:szCs w:val="24"/>
                <w:lang w:eastAsia="zh-CN"/>
                <w14:textFill>
                  <w14:solidFill>
                    <w14:schemeClr w14:val="tx1"/>
                  </w14:solidFill>
                </w14:textFill>
              </w:rPr>
              <w:t>公式</w:t>
            </w:r>
            <w:r>
              <w:rPr>
                <w:rFonts w:hint="eastAsia" w:ascii="宋体" w:hAnsi="宋体" w:eastAsia="宋体" w:cs="宋体"/>
                <w:b w:val="0"/>
                <w:bCs/>
                <w:color w:val="000000" w:themeColor="text1"/>
                <w:sz w:val="24"/>
                <w:szCs w:val="24"/>
                <w14:textFill>
                  <w14:solidFill>
                    <w14:schemeClr w14:val="tx1"/>
                  </w14:solidFill>
                </w14:textFill>
              </w:rPr>
              <w:t>已达到巩固的目的。</w:t>
            </w: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引导学</w:t>
            </w:r>
            <w:r>
              <w:rPr>
                <w:rFonts w:hint="eastAsia" w:ascii="宋体" w:hAnsi="宋体" w:eastAsia="宋体" w:cs="宋体"/>
                <w:b w:val="0"/>
                <w:bCs/>
                <w:color w:val="000000" w:themeColor="text1"/>
                <w:sz w:val="24"/>
                <w:szCs w:val="24"/>
                <w14:textFill>
                  <w14:solidFill>
                    <w14:schemeClr w14:val="tx1"/>
                  </w14:solidFill>
                </w14:textFill>
              </w:rPr>
              <w:t>生联系点到直线的距离的知识帮助解决高的测量问题。</w:t>
            </w: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r>
              <w:rPr>
                <w:rFonts w:hint="eastAsia" w:ascii="宋体" w:hAnsi="宋体" w:cs="宋体"/>
                <w:kern w:val="0"/>
                <w:sz w:val="24"/>
                <w:lang w:eastAsia="zh-CN"/>
              </w:rPr>
              <w:t>独立练习，独立完成和同桌交流并进行集体的订正和小结</w:t>
            </w: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r>
              <w:rPr>
                <w:rFonts w:hint="eastAsia" w:ascii="宋体" w:hAnsi="宋体" w:cs="宋体"/>
                <w:kern w:val="0"/>
                <w:sz w:val="24"/>
                <w:lang w:eastAsia="zh-CN"/>
              </w:rPr>
              <w:t>独立完成，小组交流</w:t>
            </w: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p>
            <w:pPr>
              <w:rPr>
                <w:rFonts w:hint="eastAsia" w:ascii="宋体" w:hAnsi="宋体" w:cs="宋体"/>
                <w:kern w:val="0"/>
                <w:sz w:val="24"/>
                <w:lang w:eastAsia="zh-CN"/>
              </w:rPr>
            </w:pPr>
          </w:p>
        </w:tc>
        <w:tc>
          <w:tcPr>
            <w:tcW w:w="1830" w:type="dxa"/>
            <w:tcBorders>
              <w:top w:val="single" w:color="auto" w:sz="4" w:space="0"/>
              <w:left w:val="single" w:color="auto" w:sz="8" w:space="0"/>
              <w:bottom w:val="single" w:color="auto" w:sz="4" w:space="0"/>
              <w:right w:val="single" w:color="000000" w:sz="8" w:space="0"/>
            </w:tcBorders>
            <w:vAlign w:val="center"/>
          </w:tcPr>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FF0000"/>
                <w:sz w:val="24"/>
                <w:szCs w:val="24"/>
              </w:rPr>
            </w:pPr>
          </w:p>
          <w:p>
            <w:pPr>
              <w:spacing w:line="400" w:lineRule="exact"/>
              <w:rPr>
                <w:rFonts w:hint="eastAsia" w:ascii="宋体" w:hAnsi="宋体" w:eastAsia="宋体" w:cs="宋体"/>
                <w:b w:val="0"/>
                <w:bCs/>
                <w:color w:val="FF0000"/>
                <w:sz w:val="24"/>
                <w:szCs w:val="24"/>
              </w:rPr>
            </w:pPr>
          </w:p>
          <w:p>
            <w:pPr>
              <w:spacing w:line="400" w:lineRule="exact"/>
              <w:rPr>
                <w:rFonts w:hint="eastAsia" w:ascii="宋体" w:hAnsi="宋体" w:eastAsia="宋体" w:cs="宋体"/>
                <w:b w:val="0"/>
                <w:bCs/>
                <w:color w:val="FF0000"/>
                <w:sz w:val="24"/>
                <w:szCs w:val="24"/>
              </w:rPr>
            </w:pPr>
          </w:p>
          <w:p>
            <w:pPr>
              <w:spacing w:line="400" w:lineRule="exact"/>
              <w:rPr>
                <w:rFonts w:hint="eastAsia" w:ascii="宋体" w:hAnsi="宋体" w:eastAsia="宋体" w:cs="宋体"/>
                <w:b w:val="0"/>
                <w:bCs/>
                <w:color w:val="FF0000"/>
                <w:sz w:val="24"/>
                <w:szCs w:val="24"/>
              </w:rPr>
            </w:pPr>
          </w:p>
          <w:p>
            <w:pPr>
              <w:ind w:firstLine="240" w:firstLineChars="100"/>
              <w:rPr>
                <w:rFonts w:hint="eastAsia" w:ascii="宋体" w:hAnsi="宋体" w:cs="宋体" w:eastAsiaTheme="minorEastAsia"/>
                <w:color w:val="000000" w:themeColor="text1"/>
                <w:kern w:val="0"/>
                <w:sz w:val="24"/>
                <w:lang w:eastAsia="zh-CN"/>
                <w14:textFill>
                  <w14:solidFill>
                    <w14:schemeClr w14:val="tx1"/>
                  </w14:solidFill>
                </w14:textFill>
              </w:rPr>
            </w:pPr>
            <w:r>
              <w:rPr>
                <w:rFonts w:hint="eastAsia" w:ascii="宋体" w:hAnsi="宋体" w:eastAsia="宋体" w:cs="宋体"/>
                <w:b w:val="0"/>
                <w:bCs/>
                <w:color w:val="FF0000"/>
                <w:sz w:val="24"/>
                <w:szCs w:val="24"/>
                <w:lang w:val="en-US" w:eastAsia="zh-CN"/>
              </w:rPr>
              <w:t xml:space="preserve"> </w:t>
            </w: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spacing w:line="300" w:lineRule="auto"/>
              <w:rPr>
                <w:rFonts w:hint="eastAsia" w:ascii="宋体" w:hAnsi="宋体" w:eastAsia="宋体" w:cs="宋体"/>
                <w:b w:val="0"/>
                <w:bCs/>
                <w:color w:val="FF0000"/>
                <w:sz w:val="24"/>
                <w:szCs w:val="24"/>
                <w:lang w:eastAsia="zh-CN"/>
              </w:rPr>
            </w:pPr>
            <w:r>
              <w:rPr>
                <w:rFonts w:hint="eastAsia" w:ascii="宋体" w:hAnsi="宋体" w:eastAsia="宋体" w:cs="宋体"/>
                <w:b w:val="0"/>
                <w:bCs/>
                <w:color w:val="FF0000"/>
                <w:sz w:val="24"/>
                <w:szCs w:val="24"/>
                <w:lang w:val="en-US" w:eastAsia="zh-CN"/>
              </w:rPr>
              <w:t xml:space="preserve"> </w:t>
            </w: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ind w:firstLine="240" w:firstLineChars="100"/>
              <w:rPr>
                <w:rFonts w:hint="eastAsia" w:ascii="宋体" w:hAnsi="宋体" w:cs="宋体"/>
                <w:color w:val="000000" w:themeColor="text1"/>
                <w:kern w:val="0"/>
                <w:sz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w:t>
            </w:r>
            <w:r>
              <w:rPr>
                <w:rFonts w:hint="eastAsia" w:ascii="宋体" w:hAnsi="宋体" w:eastAsia="宋体" w:cs="宋体"/>
                <w:b w:val="0"/>
                <w:bCs/>
                <w:color w:val="FF0000"/>
                <w:sz w:val="24"/>
                <w:szCs w:val="24"/>
                <w:lang w:val="en-US" w:eastAsia="zh-CN"/>
              </w:rPr>
              <w:t xml:space="preserve"> </w:t>
            </w:r>
          </w:p>
          <w:p>
            <w:pPr>
              <w:ind w:firstLine="240" w:firstLineChars="100"/>
              <w:rPr>
                <w:rFonts w:hint="eastAsia" w:ascii="宋体" w:hAnsi="宋体" w:cs="宋体"/>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eastAsia="宋体" w:cs="宋体"/>
                <w:kern w:val="0"/>
                <w:sz w:val="24"/>
                <w:lang w:eastAsia="zh-CN"/>
              </w:rPr>
            </w:pPr>
            <w:r>
              <w:rPr>
                <w:rFonts w:hint="eastAsia" w:ascii="宋体" w:hAnsi="宋体" w:cs="宋体"/>
                <w:kern w:val="0"/>
                <w:sz w:val="24"/>
                <w:lang w:eastAsia="zh-CN"/>
              </w:rPr>
              <w:t>补充习题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1920" w:firstLineChars="800"/>
              <w:rPr>
                <w:rFonts w:hint="eastAsia" w:ascii="宋体" w:hAnsi="宋体"/>
                <w:color w:val="000000"/>
                <w:sz w:val="24"/>
                <w:lang w:eastAsia="zh-CN"/>
              </w:rPr>
            </w:pPr>
            <w:r>
              <w:rPr>
                <w:rFonts w:hint="eastAsia" w:ascii="宋体" w:hAnsi="宋体"/>
                <w:color w:val="000000"/>
                <w:sz w:val="24"/>
                <w:lang w:eastAsia="zh-CN"/>
              </w:rPr>
              <w:t>整理与复习（二）</w:t>
            </w:r>
          </w:p>
          <w:p>
            <w:pPr>
              <w:ind w:firstLine="1920" w:firstLineChars="800"/>
              <w:rPr>
                <w:rFonts w:hint="eastAsia" w:ascii="宋体" w:hAnsi="宋体"/>
                <w:color w:val="000000"/>
                <w:sz w:val="24"/>
                <w:lang w:eastAsia="zh-CN"/>
              </w:rPr>
            </w:pPr>
            <w:r>
              <w:rPr>
                <w:rFonts w:hint="eastAsia" w:ascii="宋体" w:hAnsi="宋体"/>
                <w:color w:val="000000"/>
                <w:sz w:val="24"/>
                <w:lang w:eastAsia="zh-CN"/>
              </w:rPr>
              <w:t>平行四边形与长方形</w:t>
            </w:r>
          </w:p>
          <w:p>
            <w:pPr>
              <w:ind w:firstLine="1920" w:firstLineChars="800"/>
              <w:rPr>
                <w:rFonts w:hint="eastAsia" w:ascii="宋体" w:hAnsi="宋体"/>
                <w:color w:val="000000"/>
                <w:sz w:val="24"/>
                <w:lang w:eastAsia="zh-CN"/>
              </w:rPr>
            </w:pPr>
            <w:r>
              <w:rPr>
                <w:rFonts w:hint="eastAsia" w:ascii="宋体" w:hAnsi="宋体"/>
                <w:color w:val="000000"/>
                <w:sz w:val="24"/>
                <w:lang w:eastAsia="zh-CN"/>
              </w:rPr>
              <w:t>平行四边形与三角形</w:t>
            </w:r>
          </w:p>
          <w:p>
            <w:pPr>
              <w:ind w:firstLine="1920" w:firstLineChars="800"/>
              <w:rPr>
                <w:rFonts w:hint="eastAsia" w:ascii="宋体" w:hAnsi="宋体"/>
                <w:color w:val="000000"/>
                <w:sz w:val="24"/>
                <w:lang w:eastAsia="zh-CN"/>
              </w:rPr>
            </w:pPr>
            <w:r>
              <w:rPr>
                <w:rFonts w:hint="eastAsia" w:ascii="宋体" w:hAnsi="宋体"/>
                <w:color w:val="000000"/>
                <w:sz w:val="24"/>
                <w:lang w:eastAsia="zh-CN"/>
              </w:rPr>
              <w:t>平行四边形与梯形</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eastAsiaTheme="minorEastAsia"/>
                <w:kern w:val="0"/>
                <w:sz w:val="24"/>
                <w:lang w:eastAsia="zh-CN"/>
              </w:rPr>
            </w:pPr>
            <w:r>
              <w:rPr>
                <w:rFonts w:hint="eastAsia" w:ascii="宋体" w:hAnsi="宋体" w:cs="宋体"/>
                <w:kern w:val="0"/>
                <w:sz w:val="24"/>
                <w:lang w:eastAsia="zh-CN"/>
              </w:rPr>
              <w:t>教学反思</w:t>
            </w:r>
          </w:p>
        </w:tc>
        <w:tc>
          <w:tcPr>
            <w:tcW w:w="7122" w:type="dxa"/>
            <w:gridSpan w:val="5"/>
            <w:tcBorders>
              <w:top w:val="single" w:color="auto" w:sz="4" w:space="0"/>
              <w:left w:val="single" w:color="auto" w:sz="8" w:space="0"/>
              <w:right w:val="single" w:color="000000" w:sz="8" w:space="0"/>
            </w:tcBorders>
            <w:vAlign w:val="center"/>
          </w:tcPr>
          <w:p>
            <w:pPr>
              <w:ind w:firstLine="1920" w:firstLineChars="800"/>
              <w:rPr>
                <w:rFonts w:hint="eastAsia" w:ascii="宋体" w:hAnsi="宋体"/>
                <w:color w:val="000000"/>
                <w:sz w:val="24"/>
                <w:lang w:val="en-US" w:eastAsia="zh-CN"/>
              </w:rPr>
            </w:pPr>
            <w:r>
              <w:rPr>
                <w:rFonts w:hint="eastAsia" w:ascii="宋体" w:hAnsi="宋体"/>
                <w:color w:val="000000"/>
                <w:sz w:val="24"/>
                <w:lang w:val="en-US" w:eastAsia="zh-CN"/>
              </w:rPr>
              <w:t xml:space="preserve">                 </w:t>
            </w: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p>
            <w:pPr>
              <w:ind w:firstLine="1920" w:firstLineChars="800"/>
              <w:rPr>
                <w:rFonts w:hint="eastAsia" w:ascii="宋体" w:hAnsi="宋体"/>
                <w:color w:val="000000"/>
                <w:sz w:val="24"/>
                <w:lang w:val="en-US" w:eastAsia="zh-CN"/>
              </w:rPr>
            </w:pPr>
          </w:p>
        </w:tc>
      </w:tr>
    </w:tbl>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6"/>
        <w:tblW w:w="8418" w:type="dxa"/>
        <w:tblInd w:w="93" w:type="dxa"/>
        <w:tblLayout w:type="fixed"/>
        <w:tblCellMar>
          <w:top w:w="0" w:type="dxa"/>
          <w:left w:w="108" w:type="dxa"/>
          <w:bottom w:w="0" w:type="dxa"/>
          <w:right w:w="108" w:type="dxa"/>
        </w:tblCellMar>
      </w:tblPr>
      <w:tblGrid>
        <w:gridCol w:w="1296"/>
        <w:gridCol w:w="2458"/>
        <w:gridCol w:w="648"/>
        <w:gridCol w:w="1553"/>
        <w:gridCol w:w="633"/>
        <w:gridCol w:w="1830"/>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2 章 第 </w:t>
            </w:r>
            <w:r>
              <w:rPr>
                <w:rFonts w:hint="eastAsia" w:ascii="宋体" w:hAnsi="宋体" w:cs="宋体"/>
                <w:kern w:val="0"/>
                <w:sz w:val="24"/>
                <w:lang w:val="en-US" w:eastAsia="zh-CN"/>
              </w:rPr>
              <w:t xml:space="preserve">  </w:t>
            </w:r>
            <w:r>
              <w:rPr>
                <w:rFonts w:hint="eastAsia" w:ascii="宋体" w:hAnsi="宋体" w:cs="宋体"/>
                <w:kern w:val="0"/>
                <w:sz w:val="24"/>
              </w:rPr>
              <w:t>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 xml:space="preserve"> 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gridSpan w:val="2"/>
            <w:tcBorders>
              <w:top w:val="single" w:color="auto" w:sz="4" w:space="0"/>
              <w:left w:val="single" w:color="auto" w:sz="8" w:space="0"/>
              <w:bottom w:val="single" w:color="auto" w:sz="4" w:space="0"/>
              <w:right w:val="single" w:color="000000" w:sz="8" w:space="0"/>
            </w:tcBorders>
            <w:vAlign w:val="center"/>
          </w:tcPr>
          <w:p>
            <w:pPr>
              <w:spacing w:line="300" w:lineRule="auto"/>
              <w:ind w:firstLine="720" w:firstLineChars="300"/>
              <w:rPr>
                <w:rFonts w:hint="eastAsia" w:ascii="宋体" w:hAnsi="宋体" w:cs="宋体"/>
                <w:kern w:val="0"/>
                <w:sz w:val="24"/>
              </w:rPr>
            </w:pPr>
            <w:r>
              <w:rPr>
                <w:rFonts w:hint="eastAsia" w:ascii="宋体" w:hAnsi="宋体" w:eastAsia="宋体" w:cs="宋体"/>
                <w:b w:val="0"/>
                <w:bCs/>
                <w:color w:val="000000" w:themeColor="text1"/>
                <w:sz w:val="24"/>
                <w:szCs w:val="24"/>
                <w14:textFill>
                  <w14:solidFill>
                    <w14:schemeClr w14:val="tx1"/>
                  </w14:solidFill>
                </w14:textFill>
              </w:rPr>
              <w:t>校园的绿化面积</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活动</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课标要求</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应用所学多边形面积公式估算学校绿化面积</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学习</w:t>
            </w:r>
          </w:p>
          <w:p>
            <w:pPr>
              <w:ind w:firstLine="240" w:firstLineChars="100"/>
              <w:rPr>
                <w:rFonts w:ascii="宋体" w:hAnsi="宋体" w:cs="宋体"/>
                <w:kern w:val="0"/>
                <w:sz w:val="24"/>
              </w:rPr>
            </w:pPr>
            <w:r>
              <w:rPr>
                <w:rFonts w:hint="eastAsia" w:ascii="宋体" w:hAnsi="宋体" w:cs="宋体"/>
                <w:kern w:val="0"/>
                <w:sz w:val="24"/>
              </w:rPr>
              <w:t>目标</w:t>
            </w:r>
          </w:p>
          <w:p>
            <w:pPr>
              <w:ind w:firstLine="240" w:firstLineChars="100"/>
              <w:rPr>
                <w:rFonts w:hint="eastAsia" w:ascii="宋体" w:hAnsi="宋体" w:cs="宋体"/>
                <w:kern w:val="0"/>
                <w:sz w:val="24"/>
              </w:rPr>
            </w:pPr>
          </w:p>
        </w:tc>
        <w:tc>
          <w:tcPr>
            <w:tcW w:w="7122" w:type="dxa"/>
            <w:gridSpan w:val="5"/>
            <w:tcBorders>
              <w:top w:val="single" w:color="auto" w:sz="4" w:space="0"/>
              <w:left w:val="single" w:color="auto" w:sz="8" w:space="0"/>
              <w:right w:val="single" w:color="000000" w:sz="8" w:space="0"/>
            </w:tcBorders>
            <w:vAlign w:val="center"/>
          </w:tcPr>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w:t>
            </w:r>
            <w:r>
              <w:rPr>
                <w:rFonts w:hint="eastAsia" w:ascii="宋体" w:hAnsi="宋体" w:eastAsia="宋体" w:cs="宋体"/>
                <w:b w:val="0"/>
                <w:bCs/>
                <w:color w:val="000000" w:themeColor="text1"/>
                <w:sz w:val="24"/>
                <w:szCs w:val="24"/>
                <w:lang w:val="en-US" w:eastAsia="zh-CN"/>
                <w14:textFill>
                  <w14:solidFill>
                    <w14:schemeClr w14:val="tx1"/>
                  </w14:solidFill>
                </w14:textFill>
              </w:rPr>
              <w:t>.</w:t>
            </w:r>
            <w:r>
              <w:rPr>
                <w:rFonts w:hint="eastAsia" w:ascii="宋体" w:hAnsi="宋体" w:eastAsia="宋体" w:cs="宋体"/>
                <w:b w:val="0"/>
                <w:bCs/>
                <w:color w:val="000000" w:themeColor="text1"/>
                <w:sz w:val="24"/>
                <w:szCs w:val="24"/>
                <w14:textFill>
                  <w14:solidFill>
                    <w14:schemeClr w14:val="tx1"/>
                  </w14:solidFill>
                </w14:textFill>
              </w:rPr>
              <w:t>引导学生综合应用学过的面积公式计算一些少复杂</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的图形面积。</w:t>
            </w:r>
          </w:p>
          <w:p>
            <w:pPr>
              <w:numPr>
                <w:ilvl w:val="0"/>
                <w:numId w:val="0"/>
              </w:numPr>
              <w:spacing w:line="400" w:lineRule="exact"/>
              <w:ind w:leftChars="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mc:AlternateContent>
                <mc:Choice Requires="wps">
                  <w:drawing>
                    <wp:anchor distT="0" distB="0" distL="114300" distR="114300" simplePos="0" relativeHeight="252682240" behindDoc="1" locked="0" layoutInCell="1" allowOverlap="1">
                      <wp:simplePos x="0" y="0"/>
                      <wp:positionH relativeFrom="column">
                        <wp:posOffset>3886200</wp:posOffset>
                      </wp:positionH>
                      <wp:positionV relativeFrom="paragraph">
                        <wp:posOffset>351155</wp:posOffset>
                      </wp:positionV>
                      <wp:extent cx="457200" cy="272415"/>
                      <wp:effectExtent l="5080" t="4445" r="13970" b="8890"/>
                      <wp:wrapNone/>
                      <wp:docPr id="168" name="文本框 205"/>
                      <wp:cNvGraphicFramePr/>
                      <a:graphic xmlns:a="http://schemas.openxmlformats.org/drawingml/2006/main">
                        <a:graphicData uri="http://schemas.microsoft.com/office/word/2010/wordprocessingShape">
                          <wps:wsp>
                            <wps:cNvSpPr txBox="1"/>
                            <wps:spPr>
                              <a:xfrm>
                                <a:off x="0" y="0"/>
                                <a:ext cx="457200" cy="272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b/>
                                      <w:bCs/>
                                    </w:rPr>
                                  </w:pPr>
                                  <w:r>
                                    <w:rPr>
                                      <w:rFonts w:hint="eastAsia"/>
                                      <w:b/>
                                      <w:bCs/>
                                    </w:rPr>
                                    <w:t>12m</w:t>
                                  </w:r>
                                </w:p>
                              </w:txbxContent>
                            </wps:txbx>
                            <wps:bodyPr upright="1"/>
                          </wps:wsp>
                        </a:graphicData>
                      </a:graphic>
                    </wp:anchor>
                  </w:drawing>
                </mc:Choice>
                <mc:Fallback>
                  <w:pict>
                    <v:shape id="文本框 205" o:spid="_x0000_s1026" o:spt="202" type="#_x0000_t202" style="position:absolute;left:0pt;margin-left:306pt;margin-top:27.65pt;height:21.45pt;width:36pt;z-index:-250634240;mso-width-relative:page;mso-height-relative:page;" fillcolor="#FFFFFF" filled="t" stroked="t" coordsize="21600,21600" o:gfxdata="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mDh7rYAAAACQEAAA8AAAAAAAAAAQAgAAAAIgAAAGRycy9kb3ducmV2LnhtbFBLAQIUABQA&#10;AAAIAIdO4kBvF0uj8AEAAOsDAAAOAAAAAAAAAAEAIAAAACcBAABkcnMvZTJvRG9jLnhtbFBLBQYA&#10;AAAABgAGAFkBAACJBQAAAAA=&#10;">
                      <v:fill on="t" focussize="0,0"/>
                      <v:stroke color="#FFFFFF" joinstyle="miter"/>
                      <v:imagedata o:title=""/>
                      <o:lock v:ext="edit" aspectratio="f"/>
                      <v:textbox>
                        <w:txbxContent>
                          <w:p>
                            <w:pPr>
                              <w:rPr>
                                <w:rFonts w:hint="eastAsia"/>
                                <w:b/>
                                <w:bCs/>
                              </w:rPr>
                            </w:pPr>
                            <w:r>
                              <w:rPr>
                                <w:rFonts w:hint="eastAsia"/>
                                <w:b/>
                                <w:bCs/>
                              </w:rPr>
                              <w:t>12m</w:t>
                            </w:r>
                          </w:p>
                        </w:txbxContent>
                      </v:textbox>
                    </v:shape>
                  </w:pict>
                </mc:Fallback>
              </mc:AlternateContent>
            </w:r>
            <w:r>
              <w:rPr>
                <w:rFonts w:hint="eastAsia" w:ascii="宋体" w:hAnsi="宋体" w:eastAsia="宋体" w:cs="宋体"/>
                <w:b w:val="0"/>
                <w:bCs/>
                <w:color w:val="000000" w:themeColor="text1"/>
                <w:sz w:val="24"/>
                <w:szCs w:val="24"/>
                <w:lang w:val="en-US" w:eastAsia="zh-CN"/>
                <w14:textFill>
                  <w14:solidFill>
                    <w14:schemeClr w14:val="tx1"/>
                  </w14:solidFill>
                </w14:textFill>
              </w:rPr>
              <w:t>2.</w:t>
            </w:r>
            <w:r>
              <w:rPr>
                <w:rFonts w:hint="eastAsia" w:ascii="宋体" w:hAnsi="宋体" w:eastAsia="宋体" w:cs="宋体"/>
                <w:b w:val="0"/>
                <w:bCs/>
                <w:color w:val="000000" w:themeColor="text1"/>
                <w:sz w:val="24"/>
                <w:szCs w:val="24"/>
                <w14:textFill>
                  <w14:solidFill>
                    <w14:schemeClr w14:val="tx1"/>
                  </w14:solidFill>
                </w14:textFill>
              </w:rPr>
              <w:t>在校园中进行一些实际的测量和计量，以提高学生</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应用数学知识和方法解决实际问题的能力。  </w:t>
            </w:r>
          </w:p>
          <w:p>
            <w:pPr>
              <w:pBdr>
                <w:right w:val="single" w:color="auto" w:sz="8" w:space="4"/>
              </w:pBdr>
              <w:spacing w:line="460" w:lineRule="atLeast"/>
              <w:rPr>
                <w:rFonts w:hint="eastAsia"/>
                <w:szCs w:val="21"/>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left="359" w:leftChars="114" w:hanging="120" w:hangingChars="50"/>
              <w:rPr>
                <w:rFonts w:hint="eastAsia" w:ascii="宋体" w:hAnsi="宋体" w:cs="宋体"/>
                <w:kern w:val="0"/>
                <w:sz w:val="24"/>
              </w:rPr>
            </w:pPr>
            <w:r>
              <w:rPr>
                <w:rFonts w:hint="eastAsia" w:ascii="宋体" w:hAnsi="宋体" w:cs="宋体"/>
                <w:kern w:val="0"/>
                <w:sz w:val="24"/>
              </w:rPr>
              <w:t>教学重、难点</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spacing w:line="360" w:lineRule="auto"/>
              <w:ind w:firstLine="360" w:firstLineChars="15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运用学习的多边形面积计算公式进行实际测量与计算。</w:t>
            </w:r>
          </w:p>
          <w:p>
            <w:pPr>
              <w:pBdr>
                <w:right w:val="single" w:color="auto" w:sz="8" w:space="4"/>
              </w:pBdr>
              <w:spacing w:line="460" w:lineRule="atLeast"/>
              <w:rPr>
                <w:rFonts w:hint="eastAsia"/>
                <w:szCs w:val="21"/>
              </w:rPr>
            </w:pP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教学准备</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pBdr>
                <w:right w:val="single" w:color="auto" w:sz="8" w:space="4"/>
              </w:pBdr>
              <w:spacing w:line="460" w:lineRule="atLeast"/>
              <w:ind w:firstLine="420" w:firstLineChars="200"/>
              <w:rPr>
                <w:rFonts w:hint="eastAsia" w:eastAsia="宋体"/>
                <w:szCs w:val="21"/>
                <w:lang w:eastAsia="zh-CN"/>
              </w:rPr>
            </w:pPr>
            <w:r>
              <w:rPr>
                <w:rFonts w:hint="eastAsia"/>
                <w:szCs w:val="21"/>
                <w:lang w:eastAsia="zh-CN"/>
              </w:rPr>
              <w:t>课件</w:t>
            </w:r>
          </w:p>
        </w:tc>
      </w:tr>
      <w:tr>
        <w:tblPrEx>
          <w:tblLayout w:type="fixed"/>
          <w:tblCellMar>
            <w:top w:w="0" w:type="dxa"/>
            <w:left w:w="108" w:type="dxa"/>
            <w:bottom w:w="0" w:type="dxa"/>
            <w:right w:w="108" w:type="dxa"/>
          </w:tblCellMar>
        </w:tblPrEx>
        <w:trPr>
          <w:trHeight w:val="594" w:hRule="atLeast"/>
        </w:trPr>
        <w:tc>
          <w:tcPr>
            <w:tcW w:w="8418" w:type="dxa"/>
            <w:gridSpan w:val="6"/>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 xml:space="preserve">                        教  学  过  程</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教师活动</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学生活动</w:t>
            </w: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594" w:hRule="atLeast"/>
        </w:trPr>
        <w:tc>
          <w:tcPr>
            <w:tcW w:w="3754" w:type="dxa"/>
            <w:gridSpan w:val="2"/>
            <w:tcBorders>
              <w:top w:val="single" w:color="auto" w:sz="4" w:space="0"/>
              <w:left w:val="single" w:color="auto" w:sz="8" w:space="0"/>
              <w:bottom w:val="single" w:color="auto" w:sz="4" w:space="0"/>
              <w:right w:val="single" w:color="000000" w:sz="8" w:space="0"/>
            </w:tcBorders>
            <w:vAlign w:val="center"/>
          </w:tcPr>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一、想想算算：</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1、出示右图，要求学生算出它的面积：</w:t>
            </w:r>
          </w:p>
          <w:p>
            <w:pPr>
              <w:tabs>
                <w:tab w:val="left" w:pos="4950"/>
              </w:tabs>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（1）小组交流：你准备怎样计算？</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（2）学生汇报：                              </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①可以看成一个长方形和一个梯形  </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②从一个长方形中去掉一个梯形</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（3）任选一种方法进行计算：</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二、巩固练习：</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求下面图形的面积：</w:t>
            </w:r>
          </w:p>
          <w:p>
            <w:pPr>
              <w:tabs>
                <w:tab w:val="left" w:pos="4665"/>
                <w:tab w:val="left" w:pos="4800"/>
              </w:tabs>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5m</w:t>
            </w:r>
            <w:r>
              <w:rPr>
                <w:rFonts w:hint="eastAsia" w:ascii="宋体" w:hAnsi="宋体" w:eastAsia="宋体" w:cs="宋体"/>
                <w:b w:val="0"/>
                <w:bCs/>
                <w:color w:val="000000" w:themeColor="text1"/>
                <w:sz w:val="24"/>
                <w:szCs w:val="24"/>
                <w14:textFill>
                  <w14:solidFill>
                    <w14:schemeClr w14:val="tx1"/>
                  </w14:solidFill>
                </w14:textFill>
              </w:rPr>
              <w:tab/>
            </w:r>
            <w:r>
              <w:rPr>
                <w:rFonts w:hint="eastAsia" w:ascii="宋体" w:hAnsi="宋体" w:eastAsia="宋体" w:cs="宋体"/>
                <w:b w:val="0"/>
                <w:bCs/>
                <w:color w:val="000000" w:themeColor="text1"/>
                <w:sz w:val="24"/>
                <w:szCs w:val="24"/>
                <w14:textFill>
                  <w14:solidFill>
                    <w14:schemeClr w14:val="tx1"/>
                  </w14:solidFill>
                </w14:textFill>
              </w:rPr>
              <w:tab/>
            </w:r>
            <w:r>
              <w:rPr>
                <w:rFonts w:hint="eastAsia" w:ascii="宋体" w:hAnsi="宋体" w:eastAsia="宋体" w:cs="宋体"/>
                <w:b w:val="0"/>
                <w:bCs/>
                <w:color w:val="000000" w:themeColor="text1"/>
                <w:sz w:val="24"/>
                <w:szCs w:val="24"/>
                <w14:textFill>
                  <w14:solidFill>
                    <w14:schemeClr w14:val="tx1"/>
                  </w14:solidFill>
                </w14:textFill>
              </w:rPr>
              <w:t>10m</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三、画一画：（第27页画画算算）</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学校准备建一个新的花圃，在方格纸上划出花圃的</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形状并计算出面积。</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四、实地测量：（第27页量量算算）</w:t>
            </w:r>
          </w:p>
          <w:p>
            <w:pPr>
              <w:spacing w:line="400" w:lineRule="exact"/>
              <w:ind w:firstLine="48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在校园里找出一块合适的空地，参照上面画出的形状</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进行实地测量。</w:t>
            </w: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五、补充练习。</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1.一个梯形的面积36平方厘米,它的上底3厘米,高8厘米</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,它的下底(    )厘米。</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2.小冬请广告公司制作一块梯形广告牌，上底长4米，下</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底长6米，高2米，如果这个广告公司制作广告牌每</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平方米收费30元，那么小冬要支付给这个广告公司多少元？</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p>
          <w:p>
            <w:pPr>
              <w:tabs>
                <w:tab w:val="left" w:pos="84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3.一个平行四边形果园，底长150米，高40米，如果</w:t>
            </w:r>
          </w:p>
          <w:p>
            <w:pPr>
              <w:tabs>
                <w:tab w:val="left" w:pos="840"/>
              </w:tabs>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每棵果树平均占地6平方米，这个果园可以种多少棵果树？</w:t>
            </w:r>
          </w:p>
          <w:p>
            <w:pPr>
              <w:rPr>
                <w:rFonts w:hint="eastAsia" w:ascii="宋体" w:hAnsi="宋体" w:eastAsia="宋体" w:cs="宋体"/>
                <w:b w:val="0"/>
                <w:bCs/>
                <w:color w:val="000000" w:themeColor="text1"/>
                <w:sz w:val="24"/>
                <w:szCs w:val="24"/>
                <w14:textFill>
                  <w14:solidFill>
                    <w14:schemeClr w14:val="tx1"/>
                  </w14:solidFill>
                </w14:textFill>
              </w:rPr>
            </w:pPr>
          </w:p>
          <w:p>
            <w:pPr>
              <w:adjustRightInd w:val="0"/>
              <w:snapToGrid w:val="0"/>
              <w:spacing w:line="0" w:lineRule="atLeas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4.如图，一块长方形草地，长方形的长是16米，宽是10米，中间铺了一条石子路。那么草地部分面积有多大？</w:t>
            </w:r>
          </w:p>
          <w:p>
            <w:pPr>
              <w:adjustRightInd w:val="0"/>
              <w:snapToGrid w:val="0"/>
              <w:spacing w:line="0" w:lineRule="atLeas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drawing>
                <wp:anchor distT="0" distB="0" distL="114300" distR="114300" simplePos="0" relativeHeight="252767232" behindDoc="1" locked="0" layoutInCell="1" allowOverlap="1">
                  <wp:simplePos x="0" y="0"/>
                  <wp:positionH relativeFrom="column">
                    <wp:posOffset>83820</wp:posOffset>
                  </wp:positionH>
                  <wp:positionV relativeFrom="paragraph">
                    <wp:posOffset>99060</wp:posOffset>
                  </wp:positionV>
                  <wp:extent cx="2133600" cy="1069975"/>
                  <wp:effectExtent l="0" t="0" r="0" b="15875"/>
                  <wp:wrapNone/>
                  <wp:docPr id="194" name="图片 249" descr="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249" descr="234"/>
                          <pic:cNvPicPr>
                            <a:picLocks noChangeAspect="1"/>
                          </pic:cNvPicPr>
                        </pic:nvPicPr>
                        <pic:blipFill>
                          <a:blip r:embed="rId15"/>
                          <a:stretch>
                            <a:fillRect/>
                          </a:stretch>
                        </pic:blipFill>
                        <pic:spPr>
                          <a:xfrm>
                            <a:off x="0" y="0"/>
                            <a:ext cx="2133600" cy="1069975"/>
                          </a:xfrm>
                          <a:prstGeom prst="rect">
                            <a:avLst/>
                          </a:prstGeom>
                          <a:noFill/>
                          <a:ln w="9525">
                            <a:noFill/>
                          </a:ln>
                        </pic:spPr>
                      </pic:pic>
                    </a:graphicData>
                  </a:graphic>
                </wp:anchor>
              </w:drawing>
            </w:r>
          </w:p>
          <w:p>
            <w:pPr>
              <w:adjustRightInd w:val="0"/>
              <w:snapToGrid w:val="0"/>
              <w:spacing w:line="0" w:lineRule="atLeast"/>
              <w:ind w:left="42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 xml:space="preserve">                                   </w:t>
            </w:r>
          </w:p>
          <w:p>
            <w:pPr>
              <w:spacing w:line="360" w:lineRule="auto"/>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p>
          <w:p>
            <w:pPr>
              <w:spacing w:line="400" w:lineRule="exact"/>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六、全课总结：</w:t>
            </w:r>
          </w:p>
          <w:p>
            <w:pPr>
              <w:ind w:firstLine="240" w:firstLineChars="100"/>
              <w:rPr>
                <w:rFonts w:hint="eastAsia" w:ascii="宋体" w:hAnsi="宋体" w:cs="宋体"/>
                <w:kern w:val="0"/>
                <w:sz w:val="24"/>
              </w:rPr>
            </w:pPr>
            <w:r>
              <w:rPr>
                <w:rFonts w:hint="eastAsia" w:ascii="宋体" w:hAnsi="宋体" w:eastAsia="宋体" w:cs="宋体"/>
                <w:b w:val="0"/>
                <w:bCs/>
                <w:color w:val="000000" w:themeColor="text1"/>
                <w:sz w:val="24"/>
                <w:szCs w:val="24"/>
                <w14:textFill>
                  <w14:solidFill>
                    <w14:schemeClr w14:val="tx1"/>
                  </w14:solidFill>
                </w14:textFill>
              </w:rPr>
              <w:t xml:space="preserve">    师：通过今天的学习有哪些收获？</w:t>
            </w:r>
          </w:p>
        </w:tc>
        <w:tc>
          <w:tcPr>
            <w:tcW w:w="2834" w:type="dxa"/>
            <w:gridSpan w:val="3"/>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p>
          <w:p>
            <w:pPr>
              <w:ind w:firstLine="240" w:firstLineChars="100"/>
              <w:rPr>
                <w:rFonts w:hint="eastAsia" w:ascii="宋体" w:hAnsi="宋体" w:cs="宋体"/>
                <w:kern w:val="0"/>
                <w:sz w:val="24"/>
                <w:lang w:eastAsia="zh-CN"/>
              </w:rPr>
            </w:pPr>
            <w:r>
              <w:rPr>
                <w:rFonts w:hint="eastAsia" w:ascii="宋体" w:hAnsi="宋体" w:cs="宋体"/>
                <w:kern w:val="0"/>
                <w:sz w:val="24"/>
                <w:lang w:eastAsia="zh-CN"/>
              </w:rPr>
              <w:t>先独立思考，思考后进行小组交流，交流彼此计算的方法并进行比较</w:t>
            </w: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r>
              <w:rPr>
                <w:rFonts w:hint="eastAsia" w:ascii="宋体" w:hAnsi="宋体" w:cs="宋体"/>
                <w:kern w:val="0"/>
                <w:sz w:val="24"/>
                <w:lang w:eastAsia="zh-CN"/>
              </w:rPr>
              <w:t>学生汇报各自的想法，并予以评价</w:t>
            </w: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r>
              <w:rPr>
                <w:rFonts w:hint="eastAsia" w:ascii="宋体" w:hAnsi="宋体" w:cs="宋体"/>
                <w:kern w:val="0"/>
                <w:sz w:val="24"/>
                <w:lang w:eastAsia="zh-CN"/>
              </w:rPr>
              <w:t>鼓励学生使用多种拼接，裁剪转化的方法进行多边形面积的计算</w:t>
            </w: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r>
              <w:rPr>
                <w:rFonts w:hint="eastAsia" w:ascii="宋体" w:hAnsi="宋体" w:cs="宋体"/>
                <w:kern w:val="0"/>
                <w:sz w:val="24"/>
                <w:lang w:eastAsia="zh-CN"/>
              </w:rPr>
              <w:t>学生自己动手操作测量</w:t>
            </w: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r>
              <w:rPr>
                <w:rFonts w:hint="eastAsia" w:ascii="宋体" w:hAnsi="宋体" w:cs="宋体"/>
                <w:kern w:val="0"/>
                <w:sz w:val="24"/>
                <w:lang w:eastAsia="zh-CN"/>
              </w:rPr>
              <w:t>独立完成练习，并进行订正和小结。</w:t>
            </w: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p>
            <w:pPr>
              <w:ind w:firstLine="240" w:firstLineChars="100"/>
              <w:rPr>
                <w:rFonts w:hint="eastAsia" w:ascii="宋体" w:hAnsi="宋体" w:cs="宋体"/>
                <w:kern w:val="0"/>
                <w:sz w:val="24"/>
                <w:lang w:eastAsia="zh-CN"/>
              </w:rPr>
            </w:pPr>
          </w:p>
        </w:tc>
        <w:tc>
          <w:tcPr>
            <w:tcW w:w="1830"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color w:val="FF0000"/>
                <w:kern w:val="0"/>
                <w:sz w:val="24"/>
                <w:lang w:eastAsia="zh-CN"/>
              </w:rPr>
            </w:pPr>
            <w:r>
              <w:rPr>
                <w:rFonts w:hint="eastAsia" w:ascii="宋体" w:hAnsi="宋体" w:cs="宋体"/>
                <w:color w:val="FF0000"/>
                <w:kern w:val="0"/>
                <w:sz w:val="24"/>
                <w:lang w:val="en-US" w:eastAsia="zh-CN"/>
              </w:rPr>
              <w:t xml:space="preserve"> </w:t>
            </w: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r>
              <w:rPr>
                <w:rFonts w:hint="eastAsia" w:ascii="宋体" w:hAnsi="宋体" w:cs="宋体"/>
                <w:color w:val="FF0000"/>
                <w:kern w:val="0"/>
                <w:sz w:val="24"/>
                <w:lang w:val="en-US" w:eastAsia="zh-CN"/>
              </w:rPr>
              <w:t xml:space="preserve"> </w:t>
            </w: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p>
          <w:p>
            <w:pPr>
              <w:ind w:firstLine="240" w:firstLineChars="100"/>
              <w:rPr>
                <w:rFonts w:hint="eastAsia" w:ascii="宋体" w:hAnsi="宋体" w:cs="宋体"/>
                <w:color w:val="FF0000"/>
                <w:kern w:val="0"/>
                <w:sz w:val="24"/>
                <w:lang w:eastAsia="zh-CN"/>
              </w:rPr>
            </w:pPr>
            <w:r>
              <w:rPr>
                <w:rFonts w:hint="eastAsia" w:ascii="宋体" w:hAnsi="宋体" w:cs="宋体"/>
                <w:color w:val="FF0000"/>
                <w:kern w:val="0"/>
                <w:sz w:val="24"/>
                <w:lang w:val="en-US" w:eastAsia="zh-CN"/>
              </w:rPr>
              <w:t xml:space="preserve"> </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作   业</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right w:val="single" w:color="000000" w:sz="8" w:space="0"/>
            </w:tcBorders>
            <w:vAlign w:val="center"/>
          </w:tcPr>
          <w:p>
            <w:pPr>
              <w:ind w:firstLine="120" w:firstLineChars="50"/>
              <w:rPr>
                <w:rFonts w:hint="eastAsia" w:ascii="宋体" w:hAnsi="宋体" w:eastAsia="宋体" w:cs="宋体"/>
                <w:kern w:val="0"/>
                <w:sz w:val="24"/>
                <w:lang w:eastAsia="zh-CN"/>
              </w:rPr>
            </w:pPr>
            <w:r>
              <w:rPr>
                <w:rFonts w:hint="eastAsia" w:ascii="宋体" w:hAnsi="宋体" w:cs="宋体"/>
                <w:kern w:val="0"/>
                <w:sz w:val="24"/>
                <w:lang w:eastAsia="zh-CN"/>
              </w:rPr>
              <w:t>补充习题</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板   书</w:t>
            </w:r>
          </w:p>
          <w:p>
            <w:pPr>
              <w:ind w:firstLine="240" w:firstLineChars="100"/>
              <w:rPr>
                <w:rFonts w:hint="eastAsia" w:ascii="宋体" w:hAnsi="宋体" w:cs="宋体"/>
                <w:kern w:val="0"/>
                <w:sz w:val="24"/>
              </w:rPr>
            </w:pPr>
            <w:r>
              <w:rPr>
                <w:rFonts w:hint="eastAsia" w:ascii="宋体" w:hAnsi="宋体" w:cs="宋体"/>
                <w:kern w:val="0"/>
                <w:sz w:val="24"/>
              </w:rPr>
              <w:t>设   计</w:t>
            </w:r>
          </w:p>
        </w:tc>
        <w:tc>
          <w:tcPr>
            <w:tcW w:w="7122" w:type="dxa"/>
            <w:gridSpan w:val="5"/>
            <w:tcBorders>
              <w:top w:val="single" w:color="auto" w:sz="4" w:space="0"/>
              <w:left w:val="single" w:color="auto" w:sz="8" w:space="0"/>
              <w:bottom w:val="single" w:color="auto" w:sz="4" w:space="0"/>
              <w:right w:val="single" w:color="000000" w:sz="8" w:space="0"/>
            </w:tcBorders>
            <w:vAlign w:val="center"/>
          </w:tcPr>
          <w:p>
            <w:pPr>
              <w:ind w:firstLine="1920" w:firstLineChars="800"/>
              <w:rPr>
                <w:rFonts w:hint="eastAsia" w:ascii="宋体" w:hAnsi="宋体" w:eastAsia="宋体" w:cs="宋体"/>
                <w:b w:val="0"/>
                <w:bCs/>
                <w:color w:val="000000" w:themeColor="text1"/>
                <w:sz w:val="24"/>
                <w:szCs w:val="24"/>
                <w14:textFill>
                  <w14:solidFill>
                    <w14:schemeClr w14:val="tx1"/>
                  </w14:solidFill>
                </w14:textFill>
              </w:rPr>
            </w:pPr>
            <w:r>
              <w:rPr>
                <w:rFonts w:hint="eastAsia" w:ascii="宋体" w:hAnsi="宋体" w:eastAsia="宋体" w:cs="宋体"/>
                <w:b w:val="0"/>
                <w:bCs/>
                <w:color w:val="000000" w:themeColor="text1"/>
                <w:sz w:val="24"/>
                <w:szCs w:val="24"/>
                <w14:textFill>
                  <w14:solidFill>
                    <w14:schemeClr w14:val="tx1"/>
                  </w14:solidFill>
                </w14:textFill>
              </w:rPr>
              <w:t>校园的绿化面积</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计算草坪面积需要用到的公式      S=ab           </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S=ah</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S=ah÷2</w:t>
            </w:r>
          </w:p>
          <w:p>
            <w:pPr>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 xml:space="preserve">                                   S=（a+b）h÷2</w:t>
            </w:r>
          </w:p>
        </w:tc>
      </w:tr>
      <w:tr>
        <w:tblPrEx>
          <w:tblLayout w:type="fixed"/>
          <w:tblCellMar>
            <w:top w:w="0" w:type="dxa"/>
            <w:left w:w="108" w:type="dxa"/>
            <w:bottom w:w="0" w:type="dxa"/>
            <w:right w:w="108" w:type="dxa"/>
          </w:tblCellMar>
        </w:tblPrEx>
        <w:trPr>
          <w:trHeight w:val="1210" w:hRule="atLeast"/>
        </w:trPr>
        <w:tc>
          <w:tcPr>
            <w:tcW w:w="1296" w:type="dxa"/>
            <w:tcBorders>
              <w:top w:val="single" w:color="auto" w:sz="4" w:space="0"/>
              <w:left w:val="single" w:color="auto" w:sz="8" w:space="0"/>
              <w:right w:val="single" w:color="000000" w:sz="8" w:space="0"/>
            </w:tcBorders>
            <w:vAlign w:val="center"/>
          </w:tcPr>
          <w:p>
            <w:pPr>
              <w:rPr>
                <w:rFonts w:hint="eastAsia" w:ascii="宋体" w:hAnsi="宋体" w:cs="宋体" w:eastAsiaTheme="minorEastAsia"/>
                <w:kern w:val="0"/>
                <w:sz w:val="24"/>
                <w:lang w:eastAsia="zh-CN"/>
              </w:rPr>
            </w:pPr>
            <w:r>
              <w:rPr>
                <w:rFonts w:hint="eastAsia" w:ascii="宋体" w:hAnsi="宋体" w:cs="宋体"/>
                <w:kern w:val="0"/>
                <w:sz w:val="24"/>
                <w:lang w:eastAsia="zh-CN"/>
              </w:rPr>
              <w:t>教学反思</w:t>
            </w:r>
          </w:p>
        </w:tc>
        <w:tc>
          <w:tcPr>
            <w:tcW w:w="7122" w:type="dxa"/>
            <w:gridSpan w:val="5"/>
            <w:tcBorders>
              <w:top w:val="single" w:color="auto" w:sz="4" w:space="0"/>
              <w:left w:val="single" w:color="auto" w:sz="8" w:space="0"/>
              <w:right w:val="single" w:color="000000" w:sz="8" w:space="0"/>
            </w:tcBorders>
            <w:vAlign w:val="center"/>
          </w:tcPr>
          <w:p>
            <w:pPr>
              <w:rPr>
                <w:rFonts w:hint="eastAsia" w:ascii="宋体" w:hAnsi="宋体" w:eastAsia="宋体" w:cs="宋体"/>
                <w:b w:val="0"/>
                <w:bCs/>
                <w:color w:val="000000" w:themeColor="text1"/>
                <w:sz w:val="24"/>
                <w:szCs w:val="24"/>
                <w:lang w:val="en-US" w:eastAsia="zh-CN"/>
                <w14:textFill>
                  <w14:solidFill>
                    <w14:schemeClr w14:val="tx1"/>
                  </w14:solidFill>
                </w14:textFill>
              </w:rPr>
            </w:pPr>
          </w:p>
          <w:p>
            <w:pPr>
              <w:rPr>
                <w:rFonts w:hint="eastAsia" w:ascii="宋体" w:hAnsi="宋体" w:eastAsia="宋体" w:cs="宋体"/>
                <w:b w:val="0"/>
                <w:bCs/>
                <w:color w:val="000000" w:themeColor="text1"/>
                <w:sz w:val="24"/>
                <w:szCs w:val="24"/>
                <w:lang w:val="en-US" w:eastAsia="zh-CN"/>
                <w14:textFill>
                  <w14:solidFill>
                    <w14:schemeClr w14:val="tx1"/>
                  </w14:solidFill>
                </w14:textFill>
              </w:rPr>
            </w:pPr>
          </w:p>
          <w:p>
            <w:pPr>
              <w:rPr>
                <w:rFonts w:hint="eastAsia" w:ascii="宋体" w:hAnsi="宋体" w:eastAsia="宋体" w:cs="宋体"/>
                <w:b w:val="0"/>
                <w:bCs/>
                <w:color w:val="000000" w:themeColor="text1"/>
                <w:sz w:val="24"/>
                <w:szCs w:val="24"/>
                <w:lang w:val="en-US" w:eastAsia="zh-CN"/>
                <w14:textFill>
                  <w14:solidFill>
                    <w14:schemeClr w14:val="tx1"/>
                  </w14:solidFill>
                </w14:textFill>
              </w:rPr>
            </w:pPr>
          </w:p>
          <w:p>
            <w:pPr>
              <w:rPr>
                <w:rFonts w:hint="eastAsia" w:ascii="宋体" w:hAnsi="宋体" w:eastAsia="宋体" w:cs="宋体"/>
                <w:b w:val="0"/>
                <w:bCs/>
                <w:color w:val="000000" w:themeColor="text1"/>
                <w:sz w:val="24"/>
                <w:szCs w:val="24"/>
                <w:lang w:val="en-US" w:eastAsia="zh-CN"/>
                <w14:textFill>
                  <w14:solidFill>
                    <w14:schemeClr w14:val="tx1"/>
                  </w14:solidFill>
                </w14:textFill>
              </w:rPr>
            </w:pPr>
          </w:p>
          <w:p>
            <w:pPr>
              <w:rPr>
                <w:rFonts w:hint="eastAsia" w:ascii="宋体" w:hAnsi="宋体" w:eastAsia="宋体" w:cs="宋体"/>
                <w:b w:val="0"/>
                <w:bCs/>
                <w:color w:val="000000" w:themeColor="text1"/>
                <w:sz w:val="24"/>
                <w:szCs w:val="24"/>
                <w:lang w:val="en-US" w:eastAsia="zh-CN"/>
                <w14:textFill>
                  <w14:solidFill>
                    <w14:schemeClr w14:val="tx1"/>
                  </w14:solidFill>
                </w14:textFill>
              </w:rPr>
            </w:pPr>
          </w:p>
          <w:p>
            <w:pPr>
              <w:rPr>
                <w:rFonts w:hint="eastAsia" w:ascii="宋体" w:hAnsi="宋体" w:eastAsia="宋体" w:cs="宋体"/>
                <w:b w:val="0"/>
                <w:bCs/>
                <w:color w:val="000000" w:themeColor="text1"/>
                <w:sz w:val="24"/>
                <w:szCs w:val="24"/>
                <w:lang w:val="en-US" w:eastAsia="zh-CN"/>
                <w14:textFill>
                  <w14:solidFill>
                    <w14:schemeClr w14:val="tx1"/>
                  </w14:solidFill>
                </w14:textFill>
              </w:rPr>
            </w:pPr>
          </w:p>
          <w:p>
            <w:pPr>
              <w:rPr>
                <w:rFonts w:hint="eastAsia" w:ascii="宋体" w:hAnsi="宋体" w:eastAsia="宋体" w:cs="宋体"/>
                <w:b w:val="0"/>
                <w:bCs/>
                <w:color w:val="000000" w:themeColor="text1"/>
                <w:sz w:val="24"/>
                <w:szCs w:val="24"/>
                <w:lang w:val="en-US" w:eastAsia="zh-CN"/>
                <w14:textFill>
                  <w14:solidFill>
                    <w14:schemeClr w14:val="tx1"/>
                  </w14:solidFill>
                </w14:textFill>
              </w:rPr>
            </w:pPr>
          </w:p>
        </w:tc>
      </w:tr>
    </w:tbl>
    <w:p>
      <w:pPr>
        <w:rPr>
          <w:rFonts w:hint="eastAsia"/>
          <w:lang w:val="en-US" w:eastAsia="zh-CN"/>
        </w:rPr>
      </w:pPr>
    </w:p>
    <w:p>
      <w:pPr>
        <w:rPr>
          <w:rFonts w:hint="eastAsia"/>
          <w:lang w:val="en-US" w:eastAsia="zh-CN"/>
        </w:rPr>
      </w:pPr>
    </w:p>
    <w:tbl>
      <w:tblPr>
        <w:tblStyle w:val="6"/>
        <w:tblW w:w="8418" w:type="dxa"/>
        <w:tblInd w:w="93" w:type="dxa"/>
        <w:tblLayout w:type="fixed"/>
        <w:tblCellMar>
          <w:top w:w="0" w:type="dxa"/>
          <w:left w:w="108" w:type="dxa"/>
          <w:bottom w:w="0" w:type="dxa"/>
          <w:right w:w="108" w:type="dxa"/>
        </w:tblCellMar>
      </w:tblPr>
      <w:tblGrid>
        <w:gridCol w:w="1296"/>
        <w:gridCol w:w="3106"/>
        <w:gridCol w:w="1553"/>
        <w:gridCol w:w="2463"/>
      </w:tblGrid>
      <w:tr>
        <w:tblPrEx>
          <w:tblLayout w:type="fixed"/>
          <w:tblCellMar>
            <w:top w:w="0" w:type="dxa"/>
            <w:left w:w="108" w:type="dxa"/>
            <w:bottom w:w="0" w:type="dxa"/>
            <w:right w:w="108" w:type="dxa"/>
          </w:tblCellMar>
        </w:tblPrEx>
        <w:trPr>
          <w:trHeight w:val="600"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360" w:firstLineChars="150"/>
              <w:rPr>
                <w:rFonts w:hint="eastAsia" w:ascii="宋体" w:hAnsi="宋体" w:cs="宋体"/>
                <w:kern w:val="0"/>
                <w:sz w:val="24"/>
              </w:rPr>
            </w:pPr>
            <w:r>
              <w:rPr>
                <w:rFonts w:hint="eastAsia" w:ascii="宋体" w:hAnsi="宋体" w:cs="宋体"/>
                <w:kern w:val="0"/>
                <w:sz w:val="24"/>
              </w:rPr>
              <w:t>教材</w:t>
            </w:r>
          </w:p>
        </w:tc>
        <w:tc>
          <w:tcPr>
            <w:tcW w:w="7122" w:type="dxa"/>
            <w:gridSpan w:val="3"/>
            <w:tcBorders>
              <w:top w:val="single" w:color="auto" w:sz="4" w:space="0"/>
              <w:left w:val="single" w:color="auto" w:sz="8" w:space="0"/>
              <w:bottom w:val="single" w:color="auto" w:sz="4" w:space="0"/>
              <w:right w:val="single" w:color="000000" w:sz="8" w:space="0"/>
            </w:tcBorders>
            <w:vAlign w:val="center"/>
          </w:tcPr>
          <w:p>
            <w:pPr>
              <w:rPr>
                <w:rFonts w:hint="eastAsia" w:ascii="宋体" w:hAnsi="宋体" w:cs="宋体"/>
                <w:kern w:val="0"/>
                <w:sz w:val="24"/>
              </w:rPr>
            </w:pPr>
            <w:r>
              <w:rPr>
                <w:rFonts w:hint="eastAsia" w:ascii="宋体" w:hAnsi="宋体" w:cs="宋体"/>
                <w:kern w:val="0"/>
                <w:sz w:val="24"/>
              </w:rPr>
              <w:t xml:space="preserve">   第 </w:t>
            </w:r>
            <w:r>
              <w:rPr>
                <w:rFonts w:hint="eastAsia" w:ascii="宋体" w:hAnsi="宋体" w:cs="宋体"/>
                <w:kern w:val="0"/>
                <w:sz w:val="24"/>
                <w:lang w:val="en-US" w:eastAsia="zh-CN"/>
              </w:rPr>
              <w:t>2</w:t>
            </w:r>
            <w:r>
              <w:rPr>
                <w:rFonts w:hint="eastAsia" w:ascii="宋体" w:hAnsi="宋体" w:cs="宋体"/>
                <w:kern w:val="0"/>
                <w:sz w:val="24"/>
              </w:rPr>
              <w:t xml:space="preserve"> 章 第</w:t>
            </w:r>
            <w:r>
              <w:rPr>
                <w:rFonts w:hint="eastAsia" w:ascii="宋体" w:hAnsi="宋体" w:cs="宋体"/>
                <w:kern w:val="0"/>
                <w:sz w:val="24"/>
                <w:lang w:val="en-US" w:eastAsia="zh-CN"/>
              </w:rPr>
              <w:t xml:space="preserve">   </w:t>
            </w:r>
            <w:r>
              <w:rPr>
                <w:rFonts w:hint="eastAsia" w:ascii="宋体" w:hAnsi="宋体" w:cs="宋体"/>
                <w:kern w:val="0"/>
                <w:sz w:val="24"/>
              </w:rPr>
              <w:t xml:space="preserve"> 节/课 第</w:t>
            </w:r>
            <w:r>
              <w:rPr>
                <w:rFonts w:hint="eastAsia" w:ascii="宋体" w:hAnsi="宋体" w:cs="宋体"/>
                <w:kern w:val="0"/>
                <w:sz w:val="24"/>
                <w:lang w:val="en-US" w:eastAsia="zh-CN"/>
              </w:rPr>
              <w:t xml:space="preserve">    </w:t>
            </w:r>
            <w:r>
              <w:rPr>
                <w:rFonts w:hint="eastAsia" w:ascii="宋体" w:hAnsi="宋体" w:cs="宋体"/>
                <w:kern w:val="0"/>
                <w:sz w:val="24"/>
              </w:rPr>
              <w:t>课时（总</w:t>
            </w:r>
            <w:r>
              <w:rPr>
                <w:rFonts w:hint="eastAsia" w:ascii="宋体" w:hAnsi="宋体" w:cs="宋体"/>
                <w:kern w:val="0"/>
                <w:sz w:val="24"/>
                <w:lang w:val="en-US" w:eastAsia="zh-CN"/>
              </w:rPr>
              <w:t xml:space="preserve">    </w:t>
            </w:r>
            <w:r>
              <w:rPr>
                <w:rFonts w:hint="eastAsia" w:ascii="宋体" w:hAnsi="宋体" w:cs="宋体"/>
                <w:kern w:val="0"/>
                <w:sz w:val="24"/>
              </w:rPr>
              <w:t>课时）</w:t>
            </w:r>
          </w:p>
        </w:tc>
      </w:tr>
      <w:tr>
        <w:tblPrEx>
          <w:tblLayout w:type="fixed"/>
          <w:tblCellMar>
            <w:top w:w="0" w:type="dxa"/>
            <w:left w:w="108" w:type="dxa"/>
            <w:bottom w:w="0" w:type="dxa"/>
            <w:right w:w="108" w:type="dxa"/>
          </w:tblCellMar>
        </w:tblPrEx>
        <w:trPr>
          <w:trHeight w:val="594" w:hRule="atLeast"/>
        </w:trPr>
        <w:tc>
          <w:tcPr>
            <w:tcW w:w="129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课题</w:t>
            </w:r>
          </w:p>
        </w:tc>
        <w:tc>
          <w:tcPr>
            <w:tcW w:w="3106"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第二单元测试卷</w:t>
            </w:r>
          </w:p>
        </w:tc>
        <w:tc>
          <w:tcPr>
            <w:tcW w:w="155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cs="宋体"/>
                <w:kern w:val="0"/>
                <w:sz w:val="24"/>
              </w:rPr>
            </w:pPr>
            <w:r>
              <w:rPr>
                <w:rFonts w:hint="eastAsia" w:ascii="宋体" w:hAnsi="宋体" w:cs="宋体"/>
                <w:kern w:val="0"/>
                <w:sz w:val="24"/>
              </w:rPr>
              <w:t>课型</w:t>
            </w:r>
          </w:p>
        </w:tc>
        <w:tc>
          <w:tcPr>
            <w:tcW w:w="2463" w:type="dxa"/>
            <w:tcBorders>
              <w:top w:val="single" w:color="auto" w:sz="4" w:space="0"/>
              <w:left w:val="single" w:color="auto" w:sz="8" w:space="0"/>
              <w:bottom w:val="single" w:color="auto" w:sz="4" w:space="0"/>
              <w:right w:val="single" w:color="000000" w:sz="8" w:space="0"/>
            </w:tcBorders>
            <w:vAlign w:val="center"/>
          </w:tcPr>
          <w:p>
            <w:pPr>
              <w:ind w:firstLine="240" w:firstLineChars="100"/>
              <w:rPr>
                <w:rFonts w:hint="eastAsia" w:ascii="宋体" w:hAnsi="宋体" w:eastAsia="宋体" w:cs="宋体"/>
                <w:kern w:val="0"/>
                <w:sz w:val="24"/>
                <w:lang w:eastAsia="zh-CN"/>
              </w:rPr>
            </w:pPr>
            <w:r>
              <w:rPr>
                <w:rFonts w:hint="eastAsia" w:ascii="宋体" w:hAnsi="宋体" w:cs="宋体"/>
                <w:kern w:val="0"/>
                <w:sz w:val="24"/>
                <w:lang w:eastAsia="zh-CN"/>
              </w:rPr>
              <w:t>考试</w:t>
            </w:r>
          </w:p>
        </w:tc>
      </w:tr>
      <w:tr>
        <w:tblPrEx>
          <w:tblLayout w:type="fixed"/>
          <w:tblCellMar>
            <w:top w:w="0" w:type="dxa"/>
            <w:left w:w="108" w:type="dxa"/>
            <w:bottom w:w="0" w:type="dxa"/>
            <w:right w:w="108" w:type="dxa"/>
          </w:tblCellMar>
        </w:tblPrEx>
        <w:trPr>
          <w:trHeight w:val="1178" w:hRule="atLeast"/>
        </w:trPr>
        <w:tc>
          <w:tcPr>
            <w:tcW w:w="8418" w:type="dxa"/>
            <w:gridSpan w:val="4"/>
            <w:tcBorders>
              <w:top w:val="single" w:color="auto" w:sz="4" w:space="0"/>
              <w:left w:val="single" w:color="auto" w:sz="8" w:space="0"/>
              <w:bottom w:val="single" w:color="auto" w:sz="4" w:space="0"/>
              <w:right w:val="single" w:color="000000" w:sz="8" w:space="0"/>
            </w:tcBorders>
            <w:vAlign w:val="center"/>
          </w:tcPr>
          <w:p>
            <w:pPr>
              <w:spacing w:line="360" w:lineRule="auto"/>
              <w:jc w:val="center"/>
              <w:rPr>
                <w:rFonts w:hint="eastAsia" w:eastAsia="黑体"/>
                <w:sz w:val="32"/>
              </w:rPr>
            </w:pPr>
            <w:r>
              <w:rPr>
                <w:rFonts w:hint="eastAsia" w:eastAsia="黑体"/>
                <w:sz w:val="32"/>
              </w:rPr>
              <w:t>苏教版五年级上册数学第二单元试卷</w:t>
            </w:r>
          </w:p>
          <w:p>
            <w:pPr>
              <w:numPr>
                <w:ilvl w:val="0"/>
                <w:numId w:val="3"/>
              </w:numPr>
              <w:spacing w:line="360" w:lineRule="auto"/>
              <w:rPr>
                <w:rFonts w:hint="eastAsia"/>
                <w:sz w:val="24"/>
              </w:rPr>
            </w:pPr>
            <w:r>
              <w:rPr>
                <w:rFonts w:hint="eastAsia"/>
                <w:sz w:val="24"/>
              </w:rPr>
              <w:t>填空（每空1分，共10分）</w:t>
            </w:r>
          </w:p>
          <w:p>
            <w:pPr>
              <w:spacing w:line="360" w:lineRule="auto"/>
              <w:rPr>
                <w:rFonts w:hint="eastAsia"/>
                <w:sz w:val="24"/>
              </w:rPr>
            </w:pPr>
            <w:r>
              <w:rPr>
                <w:rFonts w:hint="eastAsia"/>
                <w:sz w:val="24"/>
              </w:rPr>
              <w:t>1.三角形的底8厘米,高5厘米,面积(     )平方厘米..</w:t>
            </w:r>
          </w:p>
          <w:p>
            <w:pPr>
              <w:spacing w:line="360" w:lineRule="auto"/>
              <w:rPr>
                <w:rFonts w:hint="eastAsia"/>
                <w:sz w:val="24"/>
              </w:rPr>
            </w:pPr>
            <w:r>
              <w:rPr>
                <w:rFonts w:hint="eastAsia"/>
                <w:sz w:val="24"/>
              </w:rPr>
              <w:t>2.平行四边形的底是9厘米,高2分米,它的面积是(       )平方厘米.</w:t>
            </w:r>
          </w:p>
          <w:p>
            <w:pPr>
              <w:spacing w:line="360" w:lineRule="auto"/>
              <w:ind w:left="240" w:hanging="240" w:hangingChars="100"/>
              <w:rPr>
                <w:rFonts w:hint="eastAsia"/>
                <w:sz w:val="24"/>
              </w:rPr>
            </w:pPr>
            <w:r>
              <w:rPr>
                <w:rFonts w:hint="eastAsia"/>
                <w:sz w:val="24"/>
              </w:rPr>
              <w:t>3.沿着平行四边形的任一对角线剪开,分成两个完全一样的(         ),它们的底和平行四边形的底(        ).它们的(      )和平行四边形的高相等.每个三角形的面积是平行四边形面积的(         ).</w:t>
            </w:r>
          </w:p>
          <w:p>
            <w:pPr>
              <w:spacing w:line="360" w:lineRule="auto"/>
              <w:rPr>
                <w:rFonts w:hint="eastAsia"/>
                <w:sz w:val="24"/>
              </w:rPr>
            </w:pPr>
            <w:r>
              <w:rPr>
                <w:rFonts w:hint="eastAsia"/>
                <w:sz w:val="24"/>
              </w:rPr>
              <w:t>4.一个三角形的面积是20平方厘米,它的高是8厘米,底是(     )厘米.</w:t>
            </w:r>
          </w:p>
          <w:p>
            <w:pPr>
              <w:spacing w:line="360" w:lineRule="auto"/>
              <w:rPr>
                <w:rFonts w:hint="eastAsia"/>
                <w:sz w:val="24"/>
              </w:rPr>
            </w:pPr>
            <w:r>
              <w:rPr>
                <w:rFonts w:hint="eastAsia"/>
                <w:sz w:val="24"/>
              </w:rPr>
              <w:t>5.一个平行四边形的底是5米,面积是45平方米,它的高是(     )米.</w:t>
            </w:r>
          </w:p>
          <w:p>
            <w:pPr>
              <w:spacing w:line="360" w:lineRule="auto"/>
              <w:rPr>
                <w:rFonts w:hint="eastAsia"/>
                <w:sz w:val="24"/>
              </w:rPr>
            </w:pPr>
            <w:r>
              <w:rPr>
                <w:rFonts w:hint="eastAsia"/>
                <w:sz w:val="24"/>
              </w:rPr>
              <w:t>6.梯形的下底6分米,上底9分米,高2分米,它的面积(     )平方分米.</w:t>
            </w:r>
          </w:p>
          <w:p>
            <w:pPr>
              <w:spacing w:line="360" w:lineRule="auto"/>
              <w:rPr>
                <w:rFonts w:hint="eastAsia"/>
                <w:sz w:val="24"/>
              </w:rPr>
            </w:pPr>
            <w:r>
              <w:rPr>
                <w:rFonts w:hint="eastAsia"/>
                <w:sz w:val="24"/>
              </w:rPr>
              <w:t>7.一个梯形的面积36平方厘米,它的上底3厘米,高8厘米,它的下底(    )厘米.</w:t>
            </w:r>
          </w:p>
          <w:p>
            <w:pPr>
              <w:numPr>
                <w:ilvl w:val="0"/>
                <w:numId w:val="3"/>
              </w:numPr>
              <w:spacing w:line="360" w:lineRule="auto"/>
              <w:rPr>
                <w:rFonts w:hint="eastAsia"/>
                <w:sz w:val="24"/>
              </w:rPr>
            </w:pPr>
            <w:r>
              <w:rPr>
                <w:rFonts w:hint="eastAsia"/>
                <w:sz w:val="24"/>
              </w:rPr>
              <w:t>判断题（每空2分，共8分）</w:t>
            </w:r>
          </w:p>
          <w:p>
            <w:pPr>
              <w:spacing w:line="360" w:lineRule="auto"/>
              <w:rPr>
                <w:rFonts w:hint="eastAsia"/>
                <w:sz w:val="24"/>
              </w:rPr>
            </w:pPr>
            <w:r>
              <w:rPr>
                <w:rFonts w:hint="eastAsia"/>
                <w:sz w:val="24"/>
              </w:rPr>
              <w:t>1.两个面积相等的三角形能拼成一个平行四边形.(     )</w:t>
            </w:r>
          </w:p>
          <w:p>
            <w:pPr>
              <w:spacing w:line="360" w:lineRule="auto"/>
              <w:rPr>
                <w:rFonts w:hint="eastAsia"/>
                <w:sz w:val="24"/>
              </w:rPr>
            </w:pPr>
            <w:r>
              <w:rPr>
                <w:rFonts w:hint="eastAsia"/>
                <w:sz w:val="24"/>
              </w:rPr>
              <w:t>2.两个不同形状的平行四边形,它们的面积也不相同.(     )</w:t>
            </w:r>
          </w:p>
          <w:p>
            <w:pPr>
              <w:spacing w:line="360" w:lineRule="auto"/>
              <w:rPr>
                <w:rFonts w:hint="eastAsia"/>
                <w:sz w:val="24"/>
              </w:rPr>
            </w:pPr>
            <w:r>
              <w:rPr>
                <w:rFonts w:hint="eastAsia"/>
                <w:sz w:val="24"/>
              </w:rPr>
              <w:t>3.等底等高的平行四边形面积相等.(     )</w:t>
            </w:r>
          </w:p>
          <w:p>
            <w:pPr>
              <w:spacing w:line="360" w:lineRule="auto"/>
              <w:rPr>
                <w:rFonts w:hint="eastAsia"/>
                <w:sz w:val="24"/>
              </w:rPr>
            </w:pPr>
            <w:r>
              <w:rPr>
                <w:rFonts w:hint="eastAsia"/>
                <w:sz w:val="24"/>
              </w:rPr>
              <w:t>4.平行四边形内最大的三角形的面积是平行四边形的一半.(    )</w:t>
            </w:r>
          </w:p>
          <w:p>
            <w:pPr>
              <w:spacing w:line="380" w:lineRule="exact"/>
              <w:ind w:left="410" w:hanging="410" w:hangingChars="171"/>
              <w:rPr>
                <w:rFonts w:hint="eastAsia" w:ascii="宋体" w:hAnsi="宋体"/>
                <w:bCs/>
                <w:sz w:val="24"/>
              </w:rPr>
            </w:pPr>
            <w:r>
              <w:rPr>
                <w:rFonts w:hint="eastAsia" w:ascii="宋体" w:hAnsi="宋体"/>
                <w:bCs/>
                <w:sz w:val="24"/>
              </w:rPr>
              <w:t>三、认真选（每题只有唯一正确的答案，请将正确答案的序号填入括号内）。10分</w:t>
            </w:r>
          </w:p>
          <w:p>
            <w:pPr>
              <w:spacing w:line="380" w:lineRule="exact"/>
              <w:ind w:left="410" w:hanging="410" w:hangingChars="171"/>
              <w:rPr>
                <w:rFonts w:hint="eastAsia" w:ascii="宋体" w:hAnsi="宋体"/>
                <w:bCs/>
                <w:sz w:val="24"/>
              </w:rPr>
            </w:pPr>
            <w:r>
              <w:rPr>
                <w:rFonts w:hint="eastAsia" w:ascii="宋体" w:hAnsi="宋体"/>
                <w:bCs/>
                <w:sz w:val="24"/>
              </w:rPr>
              <w:t>1、下面的四个平行四边形，根据已知条件(　　　)的面积可以算出。</w:t>
            </w:r>
          </w:p>
          <w:p>
            <w:pPr>
              <w:tabs>
                <w:tab w:val="left" w:pos="2280"/>
                <w:tab w:val="left" w:pos="4215"/>
                <w:tab w:val="left" w:pos="6180"/>
              </w:tabs>
              <w:ind w:firstLine="348" w:firstLineChars="145"/>
              <w:rPr>
                <w:rFonts w:hint="eastAsia" w:ascii="宋体" w:hAnsi="宋体"/>
                <w:bCs/>
                <w:sz w:val="24"/>
              </w:rPr>
            </w:pPr>
            <w:r>
              <w:rPr>
                <w:rFonts w:hint="eastAsia" w:ascii="宋体" w:hAnsi="宋体"/>
                <w:bCs/>
                <w:sz w:val="24"/>
              </w:rPr>
              <w:drawing>
                <wp:inline distT="0" distB="0" distL="114300" distR="114300">
                  <wp:extent cx="3035300" cy="713740"/>
                  <wp:effectExtent l="0" t="0" r="12700" b="10160"/>
                  <wp:docPr id="25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9"/>
                          <pic:cNvPicPr>
                            <a:picLocks noChangeAspect="1"/>
                          </pic:cNvPicPr>
                        </pic:nvPicPr>
                        <pic:blipFill>
                          <a:blip r:embed="rId16"/>
                          <a:stretch>
                            <a:fillRect/>
                          </a:stretch>
                        </pic:blipFill>
                        <pic:spPr>
                          <a:xfrm>
                            <a:off x="0" y="0"/>
                            <a:ext cx="3035300" cy="713740"/>
                          </a:xfrm>
                          <a:prstGeom prst="rect">
                            <a:avLst/>
                          </a:prstGeom>
                          <a:noFill/>
                          <a:ln w="9525">
                            <a:noFill/>
                          </a:ln>
                        </pic:spPr>
                      </pic:pic>
                    </a:graphicData>
                  </a:graphic>
                </wp:inline>
              </w:drawing>
            </w:r>
          </w:p>
          <w:p>
            <w:pPr>
              <w:tabs>
                <w:tab w:val="left" w:pos="2385"/>
                <w:tab w:val="left" w:pos="3900"/>
                <w:tab w:val="left" w:pos="5220"/>
                <w:tab w:val="left" w:pos="6180"/>
              </w:tabs>
              <w:spacing w:line="380" w:lineRule="exact"/>
              <w:ind w:firstLine="700" w:firstLineChars="292"/>
              <w:rPr>
                <w:rFonts w:hint="eastAsia" w:ascii="宋体" w:hAnsi="宋体"/>
                <w:bCs/>
                <w:sz w:val="24"/>
              </w:rPr>
            </w:pPr>
            <w:r>
              <w:rPr>
                <w:rFonts w:hint="eastAsia" w:ascii="宋体" w:hAnsi="宋体"/>
                <w:bCs/>
                <w:sz w:val="24"/>
              </w:rPr>
              <w:t>①       ②           ③        ④</w:t>
            </w:r>
          </w:p>
          <w:p>
            <w:pPr>
              <w:spacing w:line="380" w:lineRule="exact"/>
              <w:ind w:left="410" w:hanging="410" w:hangingChars="171"/>
              <w:rPr>
                <w:rFonts w:hint="eastAsia" w:ascii="宋体" w:hAnsi="宋体"/>
                <w:bCs/>
                <w:sz w:val="24"/>
              </w:rPr>
            </w:pPr>
            <w:r>
              <w:rPr>
                <w:rFonts w:hint="eastAsia" w:ascii="宋体" w:hAnsi="宋体"/>
                <w:bCs/>
                <w:sz w:val="24"/>
              </w:rPr>
              <w:t>2、将一个平行四边形拼成一个长方形，面积(　　　)，周长(　　　)；将一个平行四边形拉成一个长方形，面积(　　　)，周长(　　　)。</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①变大</w:t>
            </w:r>
            <w:r>
              <w:rPr>
                <w:rFonts w:hint="eastAsia" w:ascii="宋体" w:hAnsi="宋体"/>
                <w:bCs/>
                <w:sz w:val="24"/>
              </w:rPr>
              <w:tab/>
            </w:r>
            <w:r>
              <w:rPr>
                <w:rFonts w:hint="eastAsia" w:ascii="宋体" w:hAnsi="宋体"/>
                <w:bCs/>
                <w:sz w:val="24"/>
              </w:rPr>
              <w:t>②变小</w:t>
            </w:r>
            <w:r>
              <w:rPr>
                <w:rFonts w:hint="eastAsia" w:ascii="宋体" w:hAnsi="宋体"/>
                <w:bCs/>
                <w:sz w:val="24"/>
              </w:rPr>
              <w:tab/>
            </w:r>
            <w:r>
              <w:rPr>
                <w:rFonts w:hint="eastAsia" w:ascii="宋体" w:hAnsi="宋体"/>
                <w:bCs/>
                <w:sz w:val="24"/>
              </w:rPr>
              <w:t>③不变</w:t>
            </w:r>
            <w:r>
              <w:rPr>
                <w:rFonts w:hint="eastAsia" w:ascii="宋体" w:hAnsi="宋体"/>
                <w:bCs/>
                <w:sz w:val="24"/>
              </w:rPr>
              <w:tab/>
            </w:r>
            <w:r>
              <w:rPr>
                <w:rFonts w:hint="eastAsia" w:ascii="宋体" w:hAnsi="宋体"/>
                <w:bCs/>
                <w:sz w:val="24"/>
              </w:rPr>
              <w:t>④无法比较</w:t>
            </w:r>
          </w:p>
          <w:p>
            <w:pPr>
              <w:spacing w:line="380" w:lineRule="exact"/>
              <w:ind w:left="410" w:hanging="410" w:hangingChars="171"/>
              <w:rPr>
                <w:rFonts w:hint="eastAsia" w:ascii="宋体" w:hAnsi="宋体"/>
                <w:bCs/>
                <w:sz w:val="24"/>
              </w:rPr>
            </w:pPr>
            <w:r>
              <w:rPr>
                <w:rFonts w:hint="eastAsia" w:ascii="宋体" w:hAnsi="宋体"/>
                <w:bCs/>
                <w:sz w:val="24"/>
              </w:rPr>
              <w:t>3、能拼成一个平行四边形的两个三角形必须具备(　　　)。</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①面积相等</w:t>
            </w:r>
            <w:r>
              <w:rPr>
                <w:rFonts w:hint="eastAsia" w:ascii="宋体" w:hAnsi="宋体"/>
                <w:bCs/>
                <w:sz w:val="24"/>
              </w:rPr>
              <w:tab/>
            </w:r>
            <w:r>
              <w:rPr>
                <w:rFonts w:hint="eastAsia" w:ascii="宋体" w:hAnsi="宋体"/>
                <w:bCs/>
                <w:sz w:val="24"/>
              </w:rPr>
              <w:t>②形状相同</w:t>
            </w:r>
            <w:r>
              <w:rPr>
                <w:rFonts w:hint="eastAsia" w:ascii="宋体" w:hAnsi="宋体"/>
                <w:bCs/>
                <w:sz w:val="24"/>
              </w:rPr>
              <w:tab/>
            </w:r>
            <w:r>
              <w:rPr>
                <w:rFonts w:hint="eastAsia" w:ascii="宋体" w:hAnsi="宋体"/>
                <w:bCs/>
                <w:sz w:val="24"/>
              </w:rPr>
              <w:t>③完全一样</w:t>
            </w:r>
            <w:r>
              <w:rPr>
                <w:rFonts w:hint="eastAsia" w:ascii="宋体" w:hAnsi="宋体"/>
                <w:bCs/>
                <w:sz w:val="24"/>
              </w:rPr>
              <w:tab/>
            </w:r>
            <w:r>
              <w:rPr>
                <w:rFonts w:hint="eastAsia" w:ascii="宋体" w:hAnsi="宋体"/>
                <w:bCs/>
                <w:sz w:val="24"/>
              </w:rPr>
              <w:t>④任意两个均可</w:t>
            </w:r>
          </w:p>
          <w:p>
            <w:pPr>
              <w:spacing w:line="380" w:lineRule="exact"/>
              <w:ind w:left="410" w:hanging="410" w:hangingChars="171"/>
              <w:rPr>
                <w:rFonts w:hint="eastAsia" w:ascii="宋体" w:hAnsi="宋体"/>
                <w:bCs/>
                <w:sz w:val="24"/>
              </w:rPr>
            </w:pPr>
            <w:r>
              <w:rPr>
                <w:rFonts w:hint="eastAsia" w:ascii="宋体" w:hAnsi="宋体"/>
                <w:bCs/>
                <w:sz w:val="24"/>
              </w:rPr>
              <w:t>4、周长相等的一个正方形，一个长方形，一个平行四边形，(　　)面积最大。</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①正方形</w:t>
            </w:r>
            <w:r>
              <w:rPr>
                <w:rFonts w:hint="eastAsia" w:ascii="宋体" w:hAnsi="宋体"/>
                <w:bCs/>
                <w:sz w:val="24"/>
              </w:rPr>
              <w:tab/>
            </w:r>
            <w:r>
              <w:rPr>
                <w:rFonts w:hint="eastAsia" w:ascii="宋体" w:hAnsi="宋体"/>
                <w:bCs/>
                <w:sz w:val="24"/>
              </w:rPr>
              <w:t>②长方形</w:t>
            </w:r>
            <w:r>
              <w:rPr>
                <w:rFonts w:hint="eastAsia" w:ascii="宋体" w:hAnsi="宋体"/>
                <w:bCs/>
                <w:sz w:val="24"/>
              </w:rPr>
              <w:tab/>
            </w:r>
            <w:r>
              <w:rPr>
                <w:rFonts w:hint="eastAsia" w:ascii="宋体" w:hAnsi="宋体"/>
                <w:bCs/>
                <w:sz w:val="24"/>
              </w:rPr>
              <w:t>③平行四边形</w:t>
            </w:r>
            <w:r>
              <w:rPr>
                <w:rFonts w:hint="eastAsia" w:ascii="宋体" w:hAnsi="宋体"/>
                <w:bCs/>
                <w:sz w:val="24"/>
              </w:rPr>
              <w:tab/>
            </w:r>
            <w:r>
              <w:rPr>
                <w:rFonts w:hint="eastAsia" w:ascii="宋体" w:hAnsi="宋体"/>
                <w:bCs/>
                <w:sz w:val="24"/>
              </w:rPr>
              <w:t>④无法比较</w:t>
            </w:r>
          </w:p>
          <w:p>
            <w:pPr>
              <w:spacing w:line="380" w:lineRule="exact"/>
              <w:ind w:left="410" w:right="2650" w:rightChars="1262" w:hanging="410" w:hangingChars="171"/>
              <w:rPr>
                <w:rFonts w:hint="eastAsia" w:ascii="宋体" w:hAnsi="宋体"/>
                <w:bCs/>
                <w:sz w:val="24"/>
              </w:rPr>
            </w:pPr>
            <w:r>
              <w:rPr>
                <w:rFonts w:hint="eastAsia" w:ascii="宋体" w:hAnsi="宋体"/>
                <w:bCs/>
                <w:sz w:val="24"/>
              </w:rPr>
              <mc:AlternateContent>
                <mc:Choice Requires="wpg">
                  <w:drawing>
                    <wp:anchor distT="0" distB="0" distL="114300" distR="114300" simplePos="0" relativeHeight="252942336" behindDoc="0" locked="0" layoutInCell="1" allowOverlap="1">
                      <wp:simplePos x="0" y="0"/>
                      <wp:positionH relativeFrom="column">
                        <wp:posOffset>3328670</wp:posOffset>
                      </wp:positionH>
                      <wp:positionV relativeFrom="paragraph">
                        <wp:posOffset>210185</wp:posOffset>
                      </wp:positionV>
                      <wp:extent cx="1351280" cy="657860"/>
                      <wp:effectExtent l="0" t="0" r="0" b="0"/>
                      <wp:wrapNone/>
                      <wp:docPr id="261" name="组合 250"/>
                      <wp:cNvGraphicFramePr/>
                      <a:graphic xmlns:a="http://schemas.openxmlformats.org/drawingml/2006/main">
                        <a:graphicData uri="http://schemas.microsoft.com/office/word/2010/wordprocessingGroup">
                          <wpg:wgp>
                            <wpg:cNvGrpSpPr/>
                            <wpg:grpSpPr>
                              <a:xfrm>
                                <a:off x="0" y="0"/>
                                <a:ext cx="1351280" cy="657860"/>
                                <a:chOff x="0" y="0"/>
                                <a:chExt cx="2128" cy="1036"/>
                              </a:xfrm>
                            </wpg:grpSpPr>
                            <wpg:grpSp>
                              <wpg:cNvPr id="255" name="组合 251"/>
                              <wpg:cNvGrpSpPr/>
                              <wpg:grpSpPr>
                                <a:xfrm>
                                  <a:off x="223" y="197"/>
                                  <a:ext cx="1640" cy="710"/>
                                  <a:chOff x="0" y="0"/>
                                  <a:chExt cx="1640" cy="710"/>
                                </a:xfrm>
                              </wpg:grpSpPr>
                              <wps:wsp>
                                <wps:cNvPr id="253" name="自选图形 252"/>
                                <wps:cNvSpPr/>
                                <wps:spPr>
                                  <a:xfrm rot="10800000">
                                    <a:off x="6" y="0"/>
                                    <a:ext cx="1634" cy="705"/>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pattFill prst="dkUpDiag">
                                    <a:fgClr>
                                      <a:srgbClr val="000000"/>
                                    </a:fgClr>
                                    <a:bgClr>
                                      <a:srgbClr val="FFFFFF"/>
                                    </a:bgClr>
                                  </a:pattFill>
                                  <a:ln w="9525" cap="flat" cmpd="sng">
                                    <a:solidFill>
                                      <a:srgbClr val="000000"/>
                                    </a:solidFill>
                                    <a:prstDash val="solid"/>
                                    <a:miter/>
                                    <a:headEnd type="none" w="med" len="med"/>
                                    <a:tailEnd type="none" w="med" len="med"/>
                                  </a:ln>
                                </wps:spPr>
                                <wps:bodyPr upright="1"/>
                              </wps:wsp>
                              <wps:wsp>
                                <wps:cNvPr id="254" name="未知"/>
                                <wps:cNvSpPr/>
                                <wps:spPr>
                                  <a:xfrm>
                                    <a:off x="0" y="6"/>
                                    <a:ext cx="1611" cy="704"/>
                                  </a:xfrm>
                                  <a:custGeom>
                                    <a:avLst/>
                                    <a:gdLst/>
                                    <a:ahLst/>
                                    <a:cxnLst/>
                                    <a:pathLst>
                                      <a:path w="1611" h="704">
                                        <a:moveTo>
                                          <a:pt x="420" y="0"/>
                                        </a:moveTo>
                                        <a:lnTo>
                                          <a:pt x="1251" y="0"/>
                                        </a:lnTo>
                                        <a:lnTo>
                                          <a:pt x="0" y="704"/>
                                        </a:lnTo>
                                        <a:lnTo>
                                          <a:pt x="1611" y="704"/>
                                        </a:lnTo>
                                        <a:lnTo>
                                          <a:pt x="428" y="8"/>
                                        </a:lnTo>
                                      </a:path>
                                    </a:pathLst>
                                  </a:custGeom>
                                  <a:solidFill>
                                    <a:srgbClr val="FFFFFF"/>
                                  </a:solidFill>
                                  <a:ln w="9525" cap="flat" cmpd="sng">
                                    <a:solidFill>
                                      <a:srgbClr val="000000"/>
                                    </a:solidFill>
                                    <a:prstDash val="solid"/>
                                    <a:headEnd type="none" w="med" len="med"/>
                                    <a:tailEnd type="none" w="med" len="med"/>
                                  </a:ln>
                                </wps:spPr>
                                <wps:bodyPr upright="1"/>
                              </wps:wsp>
                            </wpg:grpSp>
                            <wps:wsp>
                              <wps:cNvPr id="256" name="文本框 254"/>
                              <wps:cNvSpPr txBox="1"/>
                              <wps:spPr>
                                <a:xfrm>
                                  <a:off x="387" y="0"/>
                                  <a:ext cx="210" cy="282"/>
                                </a:xfrm>
                                <a:prstGeom prst="rect">
                                  <a:avLst/>
                                </a:prstGeom>
                                <a:noFill/>
                                <a:ln w="9525">
                                  <a:noFill/>
                                </a:ln>
                              </wps:spPr>
                              <wps:txbx>
                                <w:txbxContent>
                                  <w:p>
                                    <w:pPr>
                                      <w:rPr>
                                        <w:rFonts w:hint="eastAsia"/>
                                      </w:rPr>
                                    </w:pPr>
                                    <w:r>
                                      <w:rPr>
                                        <w:rFonts w:hint="eastAsia"/>
                                      </w:rPr>
                                      <w:t>D</w:t>
                                    </w:r>
                                  </w:p>
                                </w:txbxContent>
                              </wps:txbx>
                              <wps:bodyPr lIns="0" tIns="0" rIns="0" bIns="0" upright="1"/>
                            </wps:wsp>
                            <wps:wsp>
                              <wps:cNvPr id="257" name="文本框 255"/>
                              <wps:cNvSpPr txBox="1"/>
                              <wps:spPr>
                                <a:xfrm>
                                  <a:off x="1512" y="0"/>
                                  <a:ext cx="210" cy="282"/>
                                </a:xfrm>
                                <a:prstGeom prst="rect">
                                  <a:avLst/>
                                </a:prstGeom>
                                <a:noFill/>
                                <a:ln w="9525">
                                  <a:noFill/>
                                </a:ln>
                              </wps:spPr>
                              <wps:txbx>
                                <w:txbxContent>
                                  <w:p>
                                    <w:pPr>
                                      <w:rPr>
                                        <w:rFonts w:hint="eastAsia"/>
                                      </w:rPr>
                                    </w:pPr>
                                    <w:r>
                                      <w:rPr>
                                        <w:rFonts w:hint="eastAsia"/>
                                      </w:rPr>
                                      <w:t>C</w:t>
                                    </w:r>
                                  </w:p>
                                </w:txbxContent>
                              </wps:txbx>
                              <wps:bodyPr lIns="0" tIns="0" rIns="0" bIns="0" upright="1"/>
                            </wps:wsp>
                            <wps:wsp>
                              <wps:cNvPr id="258" name="文本框 256"/>
                              <wps:cNvSpPr txBox="1"/>
                              <wps:spPr>
                                <a:xfrm>
                                  <a:off x="0" y="754"/>
                                  <a:ext cx="210" cy="282"/>
                                </a:xfrm>
                                <a:prstGeom prst="rect">
                                  <a:avLst/>
                                </a:prstGeom>
                                <a:noFill/>
                                <a:ln w="9525">
                                  <a:noFill/>
                                </a:ln>
                              </wps:spPr>
                              <wps:txbx>
                                <w:txbxContent>
                                  <w:p>
                                    <w:pPr>
                                      <w:rPr>
                                        <w:rFonts w:hint="eastAsia"/>
                                      </w:rPr>
                                    </w:pPr>
                                    <w:r>
                                      <w:rPr>
                                        <w:rFonts w:hint="eastAsia"/>
                                      </w:rPr>
                                      <w:t>A</w:t>
                                    </w:r>
                                  </w:p>
                                </w:txbxContent>
                              </wps:txbx>
                              <wps:bodyPr lIns="0" tIns="0" rIns="0" bIns="0" upright="1"/>
                            </wps:wsp>
                            <wps:wsp>
                              <wps:cNvPr id="259" name="文本框 257"/>
                              <wps:cNvSpPr txBox="1"/>
                              <wps:spPr>
                                <a:xfrm>
                                  <a:off x="1918" y="744"/>
                                  <a:ext cx="210" cy="282"/>
                                </a:xfrm>
                                <a:prstGeom prst="rect">
                                  <a:avLst/>
                                </a:prstGeom>
                                <a:noFill/>
                                <a:ln w="9525">
                                  <a:noFill/>
                                </a:ln>
                              </wps:spPr>
                              <wps:txbx>
                                <w:txbxContent>
                                  <w:p>
                                    <w:pPr>
                                      <w:rPr>
                                        <w:rFonts w:hint="eastAsia"/>
                                      </w:rPr>
                                    </w:pPr>
                                    <w:r>
                                      <w:rPr>
                                        <w:rFonts w:hint="eastAsia"/>
                                      </w:rPr>
                                      <w:t>B</w:t>
                                    </w:r>
                                  </w:p>
                                </w:txbxContent>
                              </wps:txbx>
                              <wps:bodyPr lIns="0" tIns="0" rIns="0" bIns="0" upright="1"/>
                            </wps:wsp>
                            <wps:wsp>
                              <wps:cNvPr id="260" name="文本框 258"/>
                              <wps:cNvSpPr txBox="1"/>
                              <wps:spPr>
                                <a:xfrm>
                                  <a:off x="970" y="467"/>
                                  <a:ext cx="210" cy="282"/>
                                </a:xfrm>
                                <a:prstGeom prst="rect">
                                  <a:avLst/>
                                </a:prstGeom>
                                <a:noFill/>
                                <a:ln w="9525">
                                  <a:noFill/>
                                </a:ln>
                              </wps:spPr>
                              <wps:txbx>
                                <w:txbxContent>
                                  <w:p>
                                    <w:pPr>
                                      <w:rPr>
                                        <w:rFonts w:hint="eastAsia"/>
                                      </w:rPr>
                                    </w:pPr>
                                    <w:r>
                                      <w:rPr>
                                        <w:rFonts w:hint="eastAsia"/>
                                      </w:rPr>
                                      <w:t>O</w:t>
                                    </w:r>
                                  </w:p>
                                </w:txbxContent>
                              </wps:txbx>
                              <wps:bodyPr lIns="0" tIns="0" rIns="0" bIns="0" upright="1"/>
                            </wps:wsp>
                          </wpg:wgp>
                        </a:graphicData>
                      </a:graphic>
                    </wp:anchor>
                  </w:drawing>
                </mc:Choice>
                <mc:Fallback>
                  <w:pict>
                    <v:group id="组合 250" o:spid="_x0000_s1026" o:spt="203" style="position:absolute;left:0pt;margin-left:262.1pt;margin-top:16.55pt;height:51.8pt;width:106.4pt;z-index:252942336;mso-width-relative:page;mso-height-relative:page;" coordsize="2128,1036" o:gfxdata="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">
                      <o:lock v:ext="edit" aspectratio="f"/>
                      <v:group id="组合 251" o:spid="_x0000_s1026" o:spt="203" style="position:absolute;left:223;top:197;height:710;width:1640;" coordsize="1640,710" o:gfxdata="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Ve3AovwAAANwAAAAPAAAAAAAAAAEAIAAAACIAAABkcnMvZG93bnJldi54&#10;bWxQSwECFAAUAAAACACHTuJAMy8FnjsAAAA5AAAAFQAAAAAAAAABACAAAAAOAQAAZHJzL2dyb3Vw&#10;c2hhcGV4bWwueG1sUEsFBgAAAAAGAAYAYAEAAMsDAAAAAA==&#10;">
                        <o:lock v:ext="edit" aspectratio="f"/>
                        <v:shape id="自选图形 252" o:spid="_x0000_s1026" o:spt="100" style="position:absolute;left:6;top:0;height:705;width:1634;rotation:11796480f;" fillcolor="#000000" filled="t" stroked="t" coordsize="21600,21600" o:gfxdata="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LNYL4A&#10;AADcAAAADwAAAAAAAAABACAAAAAiAAAAZHJzL2Rvd25yZXYueG1sUEsBAhQAFAAAAAgAh07iQDMv&#10;BZ47AAAAOQAAABAAAAAAAAAAAQAgAAAADQEAAGRycy9zaGFwZXhtbC54bWxQSwUGAAAAAAYABgBb&#10;AQAAtwMAAAAA&#10;" path="m0,0l5400,21600,16200,21600,21600,0xe">
                          <v:path o:connectlocs="18900,10800;10800,21600;2700,10800;10800,0" o:connectangles="0,0,0,0"/>
                          <v:fill type="pattern" on="t" color2="#FFFFFF" focussize="0,0" r:id="rId17"/>
                          <v:stroke color="#000000" joinstyle="miter"/>
                          <v:imagedata o:title=""/>
                          <o:lock v:ext="edit" aspectratio="f"/>
                        </v:shape>
                        <v:shape id="未知" o:spid="_x0000_s1026" o:spt="100" style="position:absolute;left:0;top:6;height:704;width:1611;" fillcolor="#FFFFFF" filled="t" stroked="t" coordsize="1611,704" o:gfxdata="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irtG/&#10;AAAA3AAAAA8AAAAAAAAAAQAgAAAAIgAAAGRycy9kb3ducmV2LnhtbFBLAQIUABQAAAAIAIdO4kAz&#10;LwWeOwAAADkAAAAQAAAAAAAAAAEAIAAAAA4BAABkcnMvc2hhcGV4bWwueG1sUEsFBgAAAAAGAAYA&#10;WwEAALgDAAAAAA==&#10;" path="m420,0l1251,0,0,704,1611,704,428,8e">
                          <v:fill on="t" focussize="0,0"/>
                          <v:stroke color="#000000" joinstyle="round"/>
                          <v:imagedata o:title=""/>
                          <o:lock v:ext="edit" aspectratio="f"/>
                        </v:shape>
                      </v:group>
                      <v:shape id="文本框 254" o:spid="_x0000_s1026" o:spt="202" type="#_x0000_t202" style="position:absolute;left:387;top:0;height:282;width:210;" filled="f" stroked="f" coordsize="21600,21600" o:gfxdata="UEsDBAoAAAAAAIdO4kAAAAAAAAAAAAAAAAAEAAAAZHJzL1BLAwQUAAAACACHTuJAj7Ml7L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7Ml7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rPr>
                              </w:pPr>
                              <w:r>
                                <w:rPr>
                                  <w:rFonts w:hint="eastAsia"/>
                                </w:rPr>
                                <w:t>D</w:t>
                              </w:r>
                            </w:p>
                          </w:txbxContent>
                        </v:textbox>
                      </v:shape>
                      <v:shape id="文本框 255" o:spid="_x0000_s1026" o:spt="202" type="#_x0000_t202" style="position:absolute;left:1512;top:0;height:282;width:210;" filled="f" stroked="f" coordsize="21600,21600" o:gfxdata="UEsDBAoAAAAAAIdO4kAAAAAAAAAAAAAAAAAEAAAAZHJzL1BLAwQUAAAACACHTuJA4P+Ad78AAADc&#10;AAAADwAAAGRycy9kb3ducmV2LnhtbEWPT2sCMRTE7wW/Q3iCt5ooa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gH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rPr>
                              </w:pPr>
                              <w:r>
                                <w:rPr>
                                  <w:rFonts w:hint="eastAsia"/>
                                </w:rPr>
                                <w:t>C</w:t>
                              </w:r>
                            </w:p>
                          </w:txbxContent>
                        </v:textbox>
                      </v:shape>
                      <v:shape id="文本框 256" o:spid="_x0000_s1026" o:spt="202" type="#_x0000_t202" style="position:absolute;left:0;top:754;height:282;width:210;" filled="f" stroked="f" coordsize="21600,21600" o:gfxdata="UEsDBAoAAAAAAIdO4kAAAAAAAAAAAAAAAAAEAAAAZHJzL1BLAwQUAAAACACHTuJAkWAUBbwAAADc&#10;AAAADwAAAGRycy9kb3ducmV2LnhtbEVPW2vCMBR+H/gfwhH2NhOFyV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gFA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rPr>
                              </w:pPr>
                              <w:r>
                                <w:rPr>
                                  <w:rFonts w:hint="eastAsia"/>
                                </w:rPr>
                                <w:t>A</w:t>
                              </w:r>
                            </w:p>
                          </w:txbxContent>
                        </v:textbox>
                      </v:shape>
                      <v:shape id="文本框 257" o:spid="_x0000_s1026" o:spt="202" type="#_x0000_t202" style="position:absolute;left:1918;top:744;height:282;width:210;" filled="f" stroked="f" coordsize="21600,21600" o:gfxdata="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ssZ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rPr>
                              </w:pPr>
                              <w:r>
                                <w:rPr>
                                  <w:rFonts w:hint="eastAsia"/>
                                </w:rPr>
                                <w:t>B</w:t>
                              </w:r>
                            </w:p>
                          </w:txbxContent>
                        </v:textbox>
                      </v:shape>
                      <v:shape id="文本框 258" o:spid="_x0000_s1026" o:spt="202" type="#_x0000_t202" style="position:absolute;left:970;top:467;height:282;width:210;" filled="f" stroked="f" coordsize="21600,21600" o:gfxdata="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XrSv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rPr>
                              </w:pPr>
                              <w:r>
                                <w:rPr>
                                  <w:rFonts w:hint="eastAsia"/>
                                </w:rPr>
                                <w:t>O</w:t>
                              </w:r>
                            </w:p>
                          </w:txbxContent>
                        </v:textbox>
                      </v:shape>
                    </v:group>
                  </w:pict>
                </mc:Fallback>
              </mc:AlternateContent>
            </w:r>
            <w:r>
              <w:rPr>
                <w:rFonts w:hint="eastAsia" w:ascii="宋体" w:hAnsi="宋体"/>
                <w:bCs/>
                <w:sz w:val="24"/>
              </w:rPr>
              <w:t>5、梯形ABCD中，三角形AOD和三角形BOC的面积相比，(　　　)大。</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①三角形AOD</w:t>
            </w:r>
            <w:r>
              <w:rPr>
                <w:rFonts w:hint="eastAsia" w:ascii="宋体" w:hAnsi="宋体"/>
                <w:bCs/>
                <w:sz w:val="24"/>
              </w:rPr>
              <w:tab/>
            </w:r>
            <w:r>
              <w:rPr>
                <w:rFonts w:hint="eastAsia" w:ascii="宋体" w:hAnsi="宋体"/>
                <w:bCs/>
                <w:sz w:val="24"/>
              </w:rPr>
              <w:t>②三角形BOC</w:t>
            </w:r>
            <w:r>
              <w:rPr>
                <w:rFonts w:hint="eastAsia" w:ascii="宋体" w:hAnsi="宋体"/>
                <w:bCs/>
                <w:sz w:val="24"/>
              </w:rPr>
              <w:tab/>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③同样多</w:t>
            </w:r>
            <w:r>
              <w:rPr>
                <w:rFonts w:hint="eastAsia" w:ascii="宋体" w:hAnsi="宋体"/>
                <w:bCs/>
                <w:sz w:val="24"/>
              </w:rPr>
              <w:tab/>
            </w:r>
            <w:r>
              <w:rPr>
                <w:rFonts w:hint="eastAsia" w:ascii="宋体" w:hAnsi="宋体"/>
                <w:bCs/>
                <w:sz w:val="24"/>
              </w:rPr>
              <w:t>④无法比较</w:t>
            </w:r>
          </w:p>
          <w:p>
            <w:pPr>
              <w:spacing w:line="380" w:lineRule="exact"/>
              <w:ind w:left="410" w:hanging="410" w:hangingChars="171"/>
              <w:rPr>
                <w:rFonts w:hint="eastAsia" w:ascii="宋体" w:hAnsi="宋体"/>
                <w:bCs/>
                <w:sz w:val="24"/>
              </w:rPr>
            </w:pPr>
            <w:r>
              <w:rPr>
                <w:rFonts w:hint="eastAsia" w:ascii="宋体" w:hAnsi="宋体"/>
                <w:bCs/>
                <w:sz w:val="24"/>
              </w:rPr>
              <w:t>6、把一个平行四边形任意分割成两个梯形，这两个梯形的(　　)总是相等的。</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①高</w:t>
            </w:r>
            <w:r>
              <w:rPr>
                <w:rFonts w:hint="eastAsia" w:ascii="宋体" w:hAnsi="宋体"/>
                <w:bCs/>
                <w:sz w:val="24"/>
              </w:rPr>
              <w:tab/>
            </w:r>
            <w:r>
              <w:rPr>
                <w:rFonts w:hint="eastAsia" w:ascii="宋体" w:hAnsi="宋体"/>
                <w:bCs/>
                <w:sz w:val="24"/>
              </w:rPr>
              <w:t>②面积</w:t>
            </w:r>
            <w:r>
              <w:rPr>
                <w:rFonts w:hint="eastAsia" w:ascii="宋体" w:hAnsi="宋体"/>
                <w:bCs/>
                <w:sz w:val="24"/>
              </w:rPr>
              <w:tab/>
            </w:r>
            <w:r>
              <w:rPr>
                <w:rFonts w:hint="eastAsia" w:ascii="宋体" w:hAnsi="宋体"/>
                <w:bCs/>
                <w:sz w:val="24"/>
              </w:rPr>
              <w:t>③上、下底的和</w:t>
            </w:r>
            <w:r>
              <w:rPr>
                <w:rFonts w:hint="eastAsia" w:ascii="宋体" w:hAnsi="宋体"/>
                <w:bCs/>
                <w:sz w:val="24"/>
              </w:rPr>
              <w:tab/>
            </w:r>
            <w:r>
              <w:rPr>
                <w:rFonts w:hint="eastAsia" w:ascii="宋体" w:hAnsi="宋体"/>
                <w:bCs/>
                <w:sz w:val="24"/>
              </w:rPr>
              <w:t>④无法确定</w:t>
            </w:r>
          </w:p>
          <w:p>
            <w:pPr>
              <w:spacing w:line="380" w:lineRule="exact"/>
              <w:ind w:left="410" w:hanging="410" w:hangingChars="171"/>
              <w:rPr>
                <w:rFonts w:hint="eastAsia" w:ascii="宋体" w:hAnsi="宋体"/>
                <w:bCs/>
                <w:sz w:val="24"/>
              </w:rPr>
            </w:pPr>
            <w:r>
              <w:rPr>
                <w:rFonts w:hint="eastAsia" w:ascii="宋体" w:hAnsi="宋体"/>
                <w:bCs/>
                <w:sz w:val="24"/>
              </w:rPr>
              <w:t>7、一个三角形和一个平行四边形底相等，面积也相等，如果平行四边形的高是6厘米，那么三角形的高是(　　　)厘米。</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①6</w:t>
            </w:r>
            <w:r>
              <w:rPr>
                <w:rFonts w:hint="eastAsia" w:ascii="宋体" w:hAnsi="宋体"/>
                <w:bCs/>
                <w:sz w:val="24"/>
              </w:rPr>
              <w:tab/>
            </w:r>
            <w:r>
              <w:rPr>
                <w:rFonts w:hint="eastAsia" w:ascii="宋体" w:hAnsi="宋体"/>
                <w:bCs/>
                <w:sz w:val="24"/>
              </w:rPr>
              <w:t>②3</w:t>
            </w:r>
            <w:r>
              <w:rPr>
                <w:rFonts w:hint="eastAsia" w:ascii="宋体" w:hAnsi="宋体"/>
                <w:bCs/>
                <w:sz w:val="24"/>
              </w:rPr>
              <w:tab/>
            </w:r>
            <w:r>
              <w:rPr>
                <w:rFonts w:hint="eastAsia" w:ascii="宋体" w:hAnsi="宋体"/>
                <w:bCs/>
                <w:sz w:val="24"/>
              </w:rPr>
              <w:t>③12</w:t>
            </w:r>
            <w:r>
              <w:rPr>
                <w:rFonts w:hint="eastAsia" w:ascii="宋体" w:hAnsi="宋体"/>
                <w:bCs/>
                <w:sz w:val="24"/>
              </w:rPr>
              <w:tab/>
            </w:r>
            <w:r>
              <w:rPr>
                <w:rFonts w:hint="eastAsia" w:ascii="宋体" w:hAnsi="宋体"/>
                <w:bCs/>
                <w:sz w:val="24"/>
              </w:rPr>
              <w:t>④18</w:t>
            </w:r>
          </w:p>
          <w:p>
            <w:pPr>
              <w:spacing w:line="380" w:lineRule="exact"/>
              <w:ind w:left="410" w:hanging="410" w:hangingChars="171"/>
              <w:rPr>
                <w:rFonts w:hint="eastAsia" w:ascii="宋体" w:hAnsi="宋体"/>
                <w:bCs/>
                <w:sz w:val="24"/>
              </w:rPr>
            </w:pPr>
            <w:r>
              <w:rPr>
                <w:rFonts w:hint="eastAsia" w:ascii="宋体" w:hAnsi="宋体"/>
                <w:bCs/>
                <w:sz w:val="24"/>
              </w:rPr>
              <w:t>8、一个样形的上底长36dm，如果补上一块底为64dm，面积为64dm</w:t>
            </w:r>
            <w:r>
              <w:rPr>
                <w:rFonts w:hint="eastAsia" w:ascii="宋体" w:hAnsi="宋体"/>
                <w:bCs/>
                <w:sz w:val="24"/>
                <w:vertAlign w:val="superscript"/>
              </w:rPr>
              <w:t>2</w:t>
            </w:r>
            <w:r>
              <w:rPr>
                <w:rFonts w:hint="eastAsia" w:ascii="宋体" w:hAnsi="宋体"/>
                <w:bCs/>
                <w:sz w:val="24"/>
              </w:rPr>
              <w:t>的三角形，就变成了一个平行四边形，这个梯形的面积是(　　　)。</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①20dm</w:t>
            </w:r>
            <w:r>
              <w:rPr>
                <w:rFonts w:hint="eastAsia" w:ascii="宋体" w:hAnsi="宋体"/>
                <w:bCs/>
                <w:sz w:val="24"/>
                <w:vertAlign w:val="superscript"/>
              </w:rPr>
              <w:t>2</w:t>
            </w:r>
            <w:r>
              <w:rPr>
                <w:rFonts w:hint="eastAsia" w:ascii="宋体" w:hAnsi="宋体"/>
                <w:bCs/>
                <w:sz w:val="24"/>
              </w:rPr>
              <w:tab/>
            </w:r>
            <w:r>
              <w:rPr>
                <w:rFonts w:hint="eastAsia" w:ascii="宋体" w:hAnsi="宋体"/>
                <w:bCs/>
                <w:sz w:val="24"/>
              </w:rPr>
              <w:t>②136dm</w:t>
            </w:r>
            <w:r>
              <w:rPr>
                <w:rFonts w:hint="eastAsia" w:ascii="宋体" w:hAnsi="宋体"/>
                <w:bCs/>
                <w:sz w:val="24"/>
                <w:vertAlign w:val="superscript"/>
              </w:rPr>
              <w:t>2</w:t>
            </w:r>
            <w:r>
              <w:rPr>
                <w:rFonts w:hint="eastAsia" w:ascii="宋体" w:hAnsi="宋体"/>
                <w:bCs/>
                <w:sz w:val="24"/>
              </w:rPr>
              <w:tab/>
            </w:r>
            <w:r>
              <w:rPr>
                <w:rFonts w:hint="eastAsia" w:ascii="宋体" w:hAnsi="宋体"/>
                <w:bCs/>
                <w:sz w:val="24"/>
              </w:rPr>
              <w:t>③272dm</w:t>
            </w:r>
            <w:r>
              <w:rPr>
                <w:rFonts w:hint="eastAsia" w:ascii="宋体" w:hAnsi="宋体"/>
                <w:bCs/>
                <w:sz w:val="24"/>
                <w:vertAlign w:val="superscript"/>
              </w:rPr>
              <w:t>2</w:t>
            </w:r>
            <w:r>
              <w:rPr>
                <w:rFonts w:hint="eastAsia" w:ascii="宋体" w:hAnsi="宋体"/>
                <w:bCs/>
                <w:sz w:val="24"/>
              </w:rPr>
              <w:tab/>
            </w:r>
            <w:r>
              <w:rPr>
                <w:rFonts w:hint="eastAsia" w:ascii="宋体" w:hAnsi="宋体"/>
                <w:bCs/>
                <w:sz w:val="24"/>
              </w:rPr>
              <w:t>④68dm</w:t>
            </w:r>
            <w:r>
              <w:rPr>
                <w:rFonts w:hint="eastAsia" w:ascii="宋体" w:hAnsi="宋体"/>
                <w:bCs/>
                <w:sz w:val="24"/>
                <w:vertAlign w:val="superscript"/>
              </w:rPr>
              <w:t>2</w:t>
            </w:r>
          </w:p>
          <w:p>
            <w:pPr>
              <w:spacing w:line="380" w:lineRule="exact"/>
              <w:ind w:left="410" w:right="2289" w:rightChars="1090" w:hanging="410" w:hangingChars="171"/>
              <w:rPr>
                <w:rFonts w:hint="eastAsia" w:ascii="宋体" w:hAnsi="宋体"/>
                <w:bCs/>
                <w:sz w:val="24"/>
              </w:rPr>
            </w:pPr>
            <w:r>
              <w:rPr>
                <w:rFonts w:hint="eastAsia" w:ascii="宋体" w:hAnsi="宋体"/>
                <w:bCs/>
                <w:sz w:val="24"/>
              </w:rPr>
              <mc:AlternateContent>
                <mc:Choice Requires="wpg">
                  <w:drawing>
                    <wp:anchor distT="0" distB="0" distL="114300" distR="114300" simplePos="0" relativeHeight="252943360" behindDoc="0" locked="0" layoutInCell="1" allowOverlap="1">
                      <wp:simplePos x="0" y="0"/>
                      <wp:positionH relativeFrom="column">
                        <wp:posOffset>3538855</wp:posOffset>
                      </wp:positionH>
                      <wp:positionV relativeFrom="paragraph">
                        <wp:posOffset>184785</wp:posOffset>
                      </wp:positionV>
                      <wp:extent cx="1618615" cy="760095"/>
                      <wp:effectExtent l="0" t="4445" r="0" b="0"/>
                      <wp:wrapNone/>
                      <wp:docPr id="273" name="组合 259"/>
                      <wp:cNvGraphicFramePr/>
                      <a:graphic xmlns:a="http://schemas.openxmlformats.org/drawingml/2006/main">
                        <a:graphicData uri="http://schemas.microsoft.com/office/word/2010/wordprocessingGroup">
                          <wpg:wgp>
                            <wpg:cNvGrpSpPr/>
                            <wpg:grpSpPr>
                              <a:xfrm>
                                <a:off x="0" y="0"/>
                                <a:ext cx="1618615" cy="760095"/>
                                <a:chOff x="0" y="0"/>
                                <a:chExt cx="2549" cy="1197"/>
                              </a:xfrm>
                            </wpg:grpSpPr>
                            <wps:wsp>
                              <wps:cNvPr id="262" name="矩形 260"/>
                              <wps:cNvSpPr/>
                              <wps:spPr>
                                <a:xfrm>
                                  <a:off x="266" y="0"/>
                                  <a:ext cx="2010" cy="90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63" name="直线 261"/>
                              <wps:cNvCnPr/>
                              <wps:spPr>
                                <a:xfrm>
                                  <a:off x="281" y="450"/>
                                  <a:ext cx="2005" cy="0"/>
                                </a:xfrm>
                                <a:prstGeom prst="line">
                                  <a:avLst/>
                                </a:prstGeom>
                                <a:ln w="9525" cap="flat" cmpd="sng">
                                  <a:solidFill>
                                    <a:srgbClr val="000000"/>
                                  </a:solidFill>
                                  <a:prstDash val="solid"/>
                                  <a:headEnd type="none" w="med" len="med"/>
                                  <a:tailEnd type="none" w="med" len="med"/>
                                </a:ln>
                              </wps:spPr>
                              <wps:bodyPr upright="1"/>
                            </wps:wsp>
                            <wps:wsp>
                              <wps:cNvPr id="264" name="未知"/>
                              <wps:cNvSpPr/>
                              <wps:spPr>
                                <a:xfrm>
                                  <a:off x="269" y="18"/>
                                  <a:ext cx="2019" cy="879"/>
                                </a:xfrm>
                                <a:custGeom>
                                  <a:avLst/>
                                  <a:gdLst/>
                                  <a:ahLst/>
                                  <a:cxnLst/>
                                  <a:pathLst>
                                    <a:path w="2019" h="879">
                                      <a:moveTo>
                                        <a:pt x="1982" y="0"/>
                                      </a:moveTo>
                                      <a:lnTo>
                                        <a:pt x="0" y="431"/>
                                      </a:lnTo>
                                      <a:lnTo>
                                        <a:pt x="981" y="879"/>
                                      </a:lnTo>
                                      <a:lnTo>
                                        <a:pt x="2019" y="431"/>
                                      </a:lnTo>
                                    </a:path>
                                  </a:pathLst>
                                </a:custGeom>
                                <a:noFill/>
                                <a:ln w="9525" cap="flat" cmpd="sng">
                                  <a:solidFill>
                                    <a:srgbClr val="000000"/>
                                  </a:solidFill>
                                  <a:prstDash val="solid"/>
                                  <a:headEnd type="none" w="med" len="med"/>
                                  <a:tailEnd type="none" w="med" len="med"/>
                                </a:ln>
                              </wps:spPr>
                              <wps:bodyPr upright="1"/>
                            </wps:wsp>
                            <wps:wsp>
                              <wps:cNvPr id="265" name="文本框 263"/>
                              <wps:cNvSpPr txBox="1"/>
                              <wps:spPr>
                                <a:xfrm>
                                  <a:off x="631" y="31"/>
                                  <a:ext cx="210" cy="282"/>
                                </a:xfrm>
                                <a:prstGeom prst="rect">
                                  <a:avLst/>
                                </a:prstGeom>
                                <a:noFill/>
                                <a:ln w="9525">
                                  <a:noFill/>
                                </a:ln>
                              </wps:spPr>
                              <wps:txbx>
                                <w:txbxContent>
                                  <w:p>
                                    <w:pPr>
                                      <w:rPr>
                                        <w:rFonts w:hint="eastAsia"/>
                                      </w:rPr>
                                    </w:pPr>
                                    <w:r>
                                      <w:rPr>
                                        <w:rFonts w:hint="eastAsia"/>
                                      </w:rPr>
                                      <w:t>A</w:t>
                                    </w:r>
                                  </w:p>
                                </w:txbxContent>
                              </wps:txbx>
                              <wps:bodyPr lIns="0" tIns="0" rIns="0" bIns="0" upright="1"/>
                            </wps:wsp>
                            <wps:wsp>
                              <wps:cNvPr id="266" name="文本框 264"/>
                              <wps:cNvSpPr txBox="1"/>
                              <wps:spPr>
                                <a:xfrm>
                                  <a:off x="1776" y="129"/>
                                  <a:ext cx="210" cy="282"/>
                                </a:xfrm>
                                <a:prstGeom prst="rect">
                                  <a:avLst/>
                                </a:prstGeom>
                                <a:noFill/>
                                <a:ln w="9525">
                                  <a:noFill/>
                                </a:ln>
                              </wps:spPr>
                              <wps:txbx>
                                <w:txbxContent>
                                  <w:p>
                                    <w:pPr>
                                      <w:rPr>
                                        <w:rFonts w:hint="eastAsia"/>
                                      </w:rPr>
                                    </w:pPr>
                                    <w:r>
                                      <w:rPr>
                                        <w:rFonts w:hint="eastAsia"/>
                                      </w:rPr>
                                      <w:t>B</w:t>
                                    </w:r>
                                  </w:p>
                                </w:txbxContent>
                              </wps:txbx>
                              <wps:bodyPr lIns="0" tIns="0" rIns="0" bIns="0" upright="1"/>
                            </wps:wsp>
                            <wps:wsp>
                              <wps:cNvPr id="267" name="文本框 265"/>
                              <wps:cNvSpPr txBox="1"/>
                              <wps:spPr>
                                <a:xfrm>
                                  <a:off x="1215" y="489"/>
                                  <a:ext cx="210" cy="282"/>
                                </a:xfrm>
                                <a:prstGeom prst="rect">
                                  <a:avLst/>
                                </a:prstGeom>
                                <a:noFill/>
                                <a:ln w="9525">
                                  <a:noFill/>
                                </a:ln>
                              </wps:spPr>
                              <wps:txbx>
                                <w:txbxContent>
                                  <w:p>
                                    <w:pPr>
                                      <w:rPr>
                                        <w:rFonts w:hint="eastAsia"/>
                                      </w:rPr>
                                    </w:pPr>
                                    <w:r>
                                      <w:rPr>
                                        <w:rFonts w:hint="eastAsia"/>
                                      </w:rPr>
                                      <w:t>C</w:t>
                                    </w:r>
                                  </w:p>
                                </w:txbxContent>
                              </wps:txbx>
                              <wps:bodyPr lIns="0" tIns="0" rIns="0" bIns="0" upright="1"/>
                            </wps:wsp>
                            <wps:wsp>
                              <wps:cNvPr id="268" name="文本框 266"/>
                              <wps:cNvSpPr txBox="1"/>
                              <wps:spPr>
                                <a:xfrm>
                                  <a:off x="408" y="606"/>
                                  <a:ext cx="210" cy="282"/>
                                </a:xfrm>
                                <a:prstGeom prst="rect">
                                  <a:avLst/>
                                </a:prstGeom>
                                <a:noFill/>
                                <a:ln w="9525">
                                  <a:noFill/>
                                </a:ln>
                              </wps:spPr>
                              <wps:txbx>
                                <w:txbxContent>
                                  <w:p>
                                    <w:pPr>
                                      <w:rPr>
                                        <w:rFonts w:hint="eastAsia"/>
                                      </w:rPr>
                                    </w:pPr>
                                    <w:r>
                                      <w:rPr>
                                        <w:rFonts w:hint="eastAsia"/>
                                      </w:rPr>
                                      <w:t>D</w:t>
                                    </w:r>
                                  </w:p>
                                </w:txbxContent>
                              </wps:txbx>
                              <wps:bodyPr lIns="0" tIns="0" rIns="0" bIns="0" upright="1"/>
                            </wps:wsp>
                            <wps:wsp>
                              <wps:cNvPr id="269" name="文本框 267"/>
                              <wps:cNvSpPr txBox="1"/>
                              <wps:spPr>
                                <a:xfrm>
                                  <a:off x="1930" y="601"/>
                                  <a:ext cx="210" cy="282"/>
                                </a:xfrm>
                                <a:prstGeom prst="rect">
                                  <a:avLst/>
                                </a:prstGeom>
                                <a:noFill/>
                                <a:ln w="9525">
                                  <a:noFill/>
                                </a:ln>
                              </wps:spPr>
                              <wps:txbx>
                                <w:txbxContent>
                                  <w:p>
                                    <w:pPr>
                                      <w:rPr>
                                        <w:rFonts w:hint="eastAsia"/>
                                      </w:rPr>
                                    </w:pPr>
                                    <w:r>
                                      <w:rPr>
                                        <w:rFonts w:hint="eastAsia"/>
                                      </w:rPr>
                                      <w:t>E</w:t>
                                    </w:r>
                                  </w:p>
                                </w:txbxContent>
                              </wps:txbx>
                              <wps:bodyPr lIns="0" tIns="0" rIns="0" bIns="0" upright="1"/>
                            </wps:wsp>
                            <wps:wsp>
                              <wps:cNvPr id="270" name="文本框 268"/>
                              <wps:cNvSpPr txBox="1"/>
                              <wps:spPr>
                                <a:xfrm>
                                  <a:off x="2339" y="334"/>
                                  <a:ext cx="210" cy="282"/>
                                </a:xfrm>
                                <a:prstGeom prst="rect">
                                  <a:avLst/>
                                </a:prstGeom>
                                <a:noFill/>
                                <a:ln w="9525">
                                  <a:noFill/>
                                </a:ln>
                              </wps:spPr>
                              <wps:txbx>
                                <w:txbxContent>
                                  <w:p>
                                    <w:pPr>
                                      <w:rPr>
                                        <w:rFonts w:hint="eastAsia"/>
                                      </w:rPr>
                                    </w:pPr>
                                    <w:r>
                                      <w:rPr>
                                        <w:rFonts w:hint="eastAsia"/>
                                      </w:rPr>
                                      <w:t>乙</w:t>
                                    </w:r>
                                  </w:p>
                                </w:txbxContent>
                              </wps:txbx>
                              <wps:bodyPr lIns="0" tIns="0" rIns="0" bIns="0" upright="1"/>
                            </wps:wsp>
                            <wps:wsp>
                              <wps:cNvPr id="271" name="文本框 269"/>
                              <wps:cNvSpPr txBox="1"/>
                              <wps:spPr>
                                <a:xfrm>
                                  <a:off x="0" y="307"/>
                                  <a:ext cx="241" cy="299"/>
                                </a:xfrm>
                                <a:prstGeom prst="rect">
                                  <a:avLst/>
                                </a:prstGeom>
                                <a:noFill/>
                                <a:ln w="9525">
                                  <a:noFill/>
                                </a:ln>
                              </wps:spPr>
                              <wps:txbx>
                                <w:txbxContent>
                                  <w:p>
                                    <w:pPr>
                                      <w:rPr>
                                        <w:rFonts w:hint="eastAsia"/>
                                      </w:rPr>
                                    </w:pPr>
                                    <w:r>
                                      <w:rPr>
                                        <w:rFonts w:hint="eastAsia"/>
                                      </w:rPr>
                                      <w:t>甲</w:t>
                                    </w:r>
                                  </w:p>
                                </w:txbxContent>
                              </wps:txbx>
                              <wps:bodyPr lIns="0" tIns="0" rIns="0" bIns="0" upright="1"/>
                            </wps:wsp>
                            <wps:wsp>
                              <wps:cNvPr id="272" name="文本框 270"/>
                              <wps:cNvSpPr txBox="1"/>
                              <wps:spPr>
                                <a:xfrm>
                                  <a:off x="1157" y="898"/>
                                  <a:ext cx="241" cy="299"/>
                                </a:xfrm>
                                <a:prstGeom prst="rect">
                                  <a:avLst/>
                                </a:prstGeom>
                                <a:noFill/>
                                <a:ln w="9525">
                                  <a:noFill/>
                                </a:ln>
                              </wps:spPr>
                              <wps:txbx>
                                <w:txbxContent>
                                  <w:p>
                                    <w:pPr>
                                      <w:rPr>
                                        <w:rFonts w:hint="eastAsia"/>
                                      </w:rPr>
                                    </w:pPr>
                                    <w:r>
                                      <w:rPr>
                                        <w:rFonts w:hint="eastAsia"/>
                                      </w:rPr>
                                      <w:t>中</w:t>
                                    </w:r>
                                  </w:p>
                                </w:txbxContent>
                              </wps:txbx>
                              <wps:bodyPr lIns="0" tIns="0" rIns="0" bIns="0" upright="1"/>
                            </wps:wsp>
                          </wpg:wgp>
                        </a:graphicData>
                      </a:graphic>
                    </wp:anchor>
                  </w:drawing>
                </mc:Choice>
                <mc:Fallback>
                  <w:pict>
                    <v:group id="组合 259" o:spid="_x0000_s1026" o:spt="203" style="position:absolute;left:0pt;margin-left:278.65pt;margin-top:14.55pt;height:59.85pt;width:127.45pt;z-index:252943360;mso-width-relative:page;mso-height-relative:page;" coordsize="2549,1197" o:gfxdata="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">
                      <o:lock v:ext="edit" aspectratio="f"/>
                      <v:rect id="矩形 260" o:spid="_x0000_s1026" o:spt="1" style="position:absolute;left:266;top:0;height:905;width:2010;" fillcolor="#FFFFFF" filled="t" stroked="t" coordsize="21600,21600" o:gfxdata="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XHL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直线 261" o:spid="_x0000_s1026" o:spt="20" style="position:absolute;left:281;top:450;height:0;width:2005;" filled="f" stroked="t" coordsize="21600,21600" o:gfxdata="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YO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未知" o:spid="_x0000_s1026" o:spt="100" style="position:absolute;left:269;top:18;height:879;width:2019;" filled="f" stroked="t" coordsize="2019,879" o:gfxdata="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pIAevQAA&#10;ANwAAAAPAAAAAAAAAAEAIAAAACIAAABkcnMvZG93bnJldi54bWxQSwECFAAUAAAACACHTuJAMy8F&#10;njsAAAA5AAAAEAAAAAAAAAABACAAAAAMAQAAZHJzL3NoYXBleG1sLnhtbFBLBQYAAAAABgAGAFsB&#10;AAC2AwAAAAA=&#10;" path="m1982,0l0,431,981,879,2019,431e">
                        <v:fill on="f" focussize="0,0"/>
                        <v:stroke color="#000000" joinstyle="round"/>
                        <v:imagedata o:title=""/>
                        <o:lock v:ext="edit" aspectratio="f"/>
                      </v:shape>
                      <v:shape id="文本框 263" o:spid="_x0000_s1026" o:spt="202" type="#_x0000_t202" style="position:absolute;left:631;top:31;height:282;width:210;" filled="f" stroked="f" coordsize="21600,21600"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rPr>
                              </w:pPr>
                              <w:r>
                                <w:rPr>
                                  <w:rFonts w:hint="eastAsia"/>
                                </w:rPr>
                                <w:t>A</w:t>
                              </w:r>
                            </w:p>
                          </w:txbxContent>
                        </v:textbox>
                      </v:shape>
                      <v:shape id="文本框 264" o:spid="_x0000_s1026" o:spt="202" type="#_x0000_t202" style="position:absolute;left:1776;top:129;height:282;width:210;" filled="f" stroked="f" coordsize="21600,21600" o:gfxdata="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71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rPr>
                              </w:pPr>
                              <w:r>
                                <w:rPr>
                                  <w:rFonts w:hint="eastAsia"/>
                                </w:rPr>
                                <w:t>B</w:t>
                              </w:r>
                            </w:p>
                          </w:txbxContent>
                        </v:textbox>
                      </v:shape>
                      <v:shape id="文本框 265" o:spid="_x0000_s1026" o:spt="202" type="#_x0000_t202" style="position:absolute;left:1215;top:489;height:282;width:210;" filled="f" stroked="f" coordsize="21600,21600" o:gfxdata="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TSs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rPr>
                              </w:pPr>
                              <w:r>
                                <w:rPr>
                                  <w:rFonts w:hint="eastAsia"/>
                                </w:rPr>
                                <w:t>C</w:t>
                              </w:r>
                            </w:p>
                          </w:txbxContent>
                        </v:textbox>
                      </v:shape>
                      <v:shape id="文本框 266" o:spid="_x0000_s1026" o:spt="202" type="#_x0000_t202" style="position:absolute;left:408;top:606;height:282;width:210;" filled="f" stroked="f" coordsize="21600,21600" o:gfxdata="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zeu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rPr>
                                  <w:rFonts w:hint="eastAsia"/>
                                </w:rPr>
                              </w:pPr>
                              <w:r>
                                <w:rPr>
                                  <w:rFonts w:hint="eastAsia"/>
                                </w:rPr>
                                <w:t>D</w:t>
                              </w:r>
                            </w:p>
                          </w:txbxContent>
                        </v:textbox>
                      </v:shape>
                      <v:shape id="文本框 267" o:spid="_x0000_s1026" o:spt="202" type="#_x0000_t202" style="position:absolute;left:1930;top:601;height:282;width:210;" filled="f" stroked="f" coordsize="21600,21600" o:gfxdata="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B7I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rPr>
                              </w:pPr>
                              <w:r>
                                <w:rPr>
                                  <w:rFonts w:hint="eastAsia"/>
                                </w:rPr>
                                <w:t>E</w:t>
                              </w:r>
                            </w:p>
                          </w:txbxContent>
                        </v:textbox>
                      </v:shape>
                      <v:shape id="文本框 268" o:spid="_x0000_s1026" o:spt="202" type="#_x0000_t202" style="position:absolute;left:2339;top:334;height:282;width:210;" filled="f" stroked="f" coordsize="21600,21600" o:gfxdata="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RG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rFonts w:hint="eastAsia"/>
                                </w:rPr>
                              </w:pPr>
                              <w:r>
                                <w:rPr>
                                  <w:rFonts w:hint="eastAsia"/>
                                </w:rPr>
                                <w:t>乙</w:t>
                              </w:r>
                            </w:p>
                          </w:txbxContent>
                        </v:textbox>
                      </v:shape>
                      <v:shape id="文本框 269" o:spid="_x0000_s1026" o:spt="202" type="#_x0000_t202" style="position:absolute;left:0;top:307;height:299;width:241;" filled="f" stroked="f" coordsize="21600,21600" o:gfxdata="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v4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rFonts w:hint="eastAsia"/>
                                </w:rPr>
                              </w:pPr>
                              <w:r>
                                <w:rPr>
                                  <w:rFonts w:hint="eastAsia"/>
                                </w:rPr>
                                <w:t>甲</w:t>
                              </w:r>
                            </w:p>
                          </w:txbxContent>
                        </v:textbox>
                      </v:shape>
                      <v:shape id="文本框 270" o:spid="_x0000_s1026" o:spt="202" type="#_x0000_t202" style="position:absolute;left:1157;top:898;height:299;width:241;" filled="f" stroked="f" coordsize="21600,21600" o:gfxdata="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1/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rPr>
                              </w:pPr>
                              <w:r>
                                <w:rPr>
                                  <w:rFonts w:hint="eastAsia"/>
                                </w:rPr>
                                <w:t>中</w:t>
                              </w:r>
                            </w:p>
                          </w:txbxContent>
                        </v:textbox>
                      </v:shape>
                    </v:group>
                  </w:pict>
                </mc:Fallback>
              </mc:AlternateContent>
            </w:r>
            <w:r>
              <w:rPr>
                <w:rFonts w:hint="eastAsia" w:ascii="宋体" w:hAnsi="宋体"/>
                <w:bCs/>
                <w:sz w:val="24"/>
              </w:rPr>
              <w:t>9、右图中，甲、乙两点分别为长方形宽的中点，那么图中面积相等的所有三角形是(　　　)。</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①A、B、C</w:t>
            </w:r>
            <w:r>
              <w:rPr>
                <w:rFonts w:hint="eastAsia" w:ascii="宋体" w:hAnsi="宋体"/>
                <w:bCs/>
                <w:sz w:val="24"/>
              </w:rPr>
              <w:tab/>
            </w:r>
            <w:r>
              <w:rPr>
                <w:rFonts w:hint="eastAsia" w:ascii="宋体" w:hAnsi="宋体"/>
                <w:bCs/>
                <w:sz w:val="24"/>
              </w:rPr>
              <w:t>②D、E</w:t>
            </w:r>
            <w:r>
              <w:rPr>
                <w:rFonts w:hint="eastAsia" w:ascii="宋体" w:hAnsi="宋体"/>
                <w:bCs/>
                <w:sz w:val="24"/>
              </w:rPr>
              <w:tab/>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w:t>③A、B</w:t>
            </w:r>
            <w:r>
              <w:rPr>
                <w:rFonts w:hint="eastAsia" w:ascii="宋体" w:hAnsi="宋体"/>
                <w:bCs/>
                <w:sz w:val="24"/>
              </w:rPr>
              <w:tab/>
            </w:r>
            <w:r>
              <w:rPr>
                <w:rFonts w:hint="eastAsia" w:ascii="宋体" w:hAnsi="宋体"/>
                <w:bCs/>
                <w:sz w:val="24"/>
              </w:rPr>
              <w:t>④B、C</w:t>
            </w:r>
          </w:p>
          <w:p>
            <w:pPr>
              <w:spacing w:line="380" w:lineRule="exact"/>
              <w:ind w:left="410" w:hanging="410" w:hangingChars="171"/>
              <w:rPr>
                <w:rFonts w:hint="eastAsia" w:ascii="宋体" w:hAnsi="宋体"/>
                <w:bCs/>
                <w:sz w:val="24"/>
              </w:rPr>
            </w:pPr>
            <w:r>
              <w:rPr>
                <w:rFonts w:hint="eastAsia" w:ascii="宋体" w:hAnsi="宋体"/>
                <w:bCs/>
                <w:sz w:val="24"/>
              </w:rPr>
              <w:t>10、下图中的三角形，面积等于左边平行四边形面积的一半的是(　　　)。</w:t>
            </w:r>
          </w:p>
          <w:p>
            <w:pPr>
              <w:tabs>
                <w:tab w:val="left" w:pos="2280"/>
                <w:tab w:val="left" w:pos="4215"/>
                <w:tab w:val="left" w:pos="6180"/>
              </w:tabs>
              <w:spacing w:line="380" w:lineRule="exact"/>
              <w:ind w:firstLine="348" w:firstLineChars="145"/>
              <w:rPr>
                <w:rFonts w:hint="eastAsia" w:ascii="宋体" w:hAnsi="宋体"/>
                <w:bCs/>
                <w:sz w:val="24"/>
              </w:rPr>
            </w:pPr>
            <w:r>
              <w:rPr>
                <w:rFonts w:hint="eastAsia" w:ascii="宋体" w:hAnsi="宋体"/>
                <w:bCs/>
                <w:sz w:val="24"/>
              </w:rPr>
              <mc:AlternateContent>
                <mc:Choice Requires="wpg">
                  <w:drawing>
                    <wp:anchor distT="0" distB="0" distL="114300" distR="114300" simplePos="0" relativeHeight="252944384" behindDoc="0" locked="0" layoutInCell="1" allowOverlap="1">
                      <wp:simplePos x="0" y="0"/>
                      <wp:positionH relativeFrom="column">
                        <wp:posOffset>15875</wp:posOffset>
                      </wp:positionH>
                      <wp:positionV relativeFrom="paragraph">
                        <wp:posOffset>44450</wp:posOffset>
                      </wp:positionV>
                      <wp:extent cx="5006340" cy="1005840"/>
                      <wp:effectExtent l="0" t="9525" r="3810" b="0"/>
                      <wp:wrapNone/>
                      <wp:docPr id="280" name="组合 271"/>
                      <wp:cNvGraphicFramePr/>
                      <a:graphic xmlns:a="http://schemas.openxmlformats.org/drawingml/2006/main">
                        <a:graphicData uri="http://schemas.microsoft.com/office/word/2010/wordprocessingGroup">
                          <wpg:wgp>
                            <wpg:cNvGrpSpPr/>
                            <wpg:grpSpPr>
                              <a:xfrm>
                                <a:off x="0" y="0"/>
                                <a:ext cx="5006340" cy="1005840"/>
                                <a:chOff x="0" y="0"/>
                                <a:chExt cx="7884" cy="1584"/>
                              </a:xfrm>
                            </wpg:grpSpPr>
                            <wps:wsp>
                              <wps:cNvPr id="274" name="文本框 272"/>
                              <wps:cNvSpPr txBox="1"/>
                              <wps:spPr>
                                <a:xfrm>
                                  <a:off x="0" y="4"/>
                                  <a:ext cx="7884" cy="1580"/>
                                </a:xfrm>
                                <a:prstGeom prst="rect">
                                  <a:avLst/>
                                </a:prstGeom>
                                <a:noFill/>
                                <a:ln w="9525">
                                  <a:noFill/>
                                </a:ln>
                              </wps:spPr>
                              <wps:txbx>
                                <w:txbxContent>
                                  <w:tbl>
                                    <w:tblPr>
                                      <w:tblStyle w:val="6"/>
                                      <w:tblW w:w="7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bl>
                                  <w:p>
                                    <w:pPr>
                                      <w:ind w:firstLine="2520" w:firstLineChars="1200"/>
                                      <w:rPr>
                                        <w:rFonts w:hint="eastAsia"/>
                                      </w:rPr>
                                    </w:pPr>
                                    <w:r>
                                      <w:rPr>
                                        <w:rFonts w:hint="eastAsia"/>
                                      </w:rPr>
                                      <w:t>A          B                C               D</w:t>
                                    </w:r>
                                  </w:p>
                                </w:txbxContent>
                              </wps:txbx>
                              <wps:bodyPr lIns="0" tIns="0" rIns="0" bIns="0" upright="1"/>
                            </wps:wsp>
                            <wps:wsp>
                              <wps:cNvPr id="275" name="自选图形 273"/>
                              <wps:cNvSpPr/>
                              <wps:spPr>
                                <a:xfrm>
                                  <a:off x="105" y="9"/>
                                  <a:ext cx="1669" cy="1312"/>
                                </a:xfrm>
                                <a:prstGeom prst="parallelogram">
                                  <a:avLst>
                                    <a:gd name="adj" fmla="val 35594"/>
                                  </a:avLst>
                                </a:prstGeom>
                                <a:noFill/>
                                <a:ln w="19050" cap="flat" cmpd="sng">
                                  <a:solidFill>
                                    <a:srgbClr val="000000"/>
                                  </a:solidFill>
                                  <a:prstDash val="solid"/>
                                  <a:miter/>
                                  <a:headEnd type="none" w="med" len="med"/>
                                  <a:tailEnd type="none" w="med" len="med"/>
                                </a:ln>
                              </wps:spPr>
                              <wps:bodyPr upright="1"/>
                            </wps:wsp>
                            <wps:wsp>
                              <wps:cNvPr id="276" name="未知"/>
                              <wps:cNvSpPr/>
                              <wps:spPr>
                                <a:xfrm>
                                  <a:off x="2009" y="0"/>
                                  <a:ext cx="1207" cy="1326"/>
                                </a:xfrm>
                                <a:custGeom>
                                  <a:avLst/>
                                  <a:gdLst/>
                                  <a:ahLst/>
                                  <a:cxnLst/>
                                  <a:pathLst>
                                    <a:path w="1207" h="1340">
                                      <a:moveTo>
                                        <a:pt x="0" y="1340"/>
                                      </a:moveTo>
                                      <a:lnTo>
                                        <a:pt x="1207" y="1332"/>
                                      </a:lnTo>
                                      <a:lnTo>
                                        <a:pt x="491" y="0"/>
                                      </a:lnTo>
                                      <a:lnTo>
                                        <a:pt x="0" y="1340"/>
                                      </a:lnTo>
                                      <a:close/>
                                    </a:path>
                                  </a:pathLst>
                                </a:custGeom>
                                <a:noFill/>
                                <a:ln w="19050" cap="flat" cmpd="sng">
                                  <a:solidFill>
                                    <a:srgbClr val="000000"/>
                                  </a:solidFill>
                                  <a:prstDash val="solid"/>
                                  <a:headEnd type="none" w="med" len="med"/>
                                  <a:tailEnd type="none" w="med" len="med"/>
                                </a:ln>
                              </wps:spPr>
                              <wps:bodyPr upright="1"/>
                            </wps:wsp>
                            <wps:wsp>
                              <wps:cNvPr id="277" name="自选图形 275"/>
                              <wps:cNvSpPr/>
                              <wps:spPr>
                                <a:xfrm>
                                  <a:off x="3450" y="24"/>
                                  <a:ext cx="1196" cy="1304"/>
                                </a:xfrm>
                                <a:prstGeom prst="rtTriangle">
                                  <a:avLst/>
                                </a:prstGeom>
                                <a:noFill/>
                                <a:ln w="19050" cap="flat" cmpd="sng">
                                  <a:solidFill>
                                    <a:srgbClr val="000000"/>
                                  </a:solidFill>
                                  <a:prstDash val="solid"/>
                                  <a:miter/>
                                  <a:headEnd type="none" w="med" len="med"/>
                                  <a:tailEnd type="none" w="med" len="med"/>
                                </a:ln>
                              </wps:spPr>
                              <wps:bodyPr upright="1"/>
                            </wps:wsp>
                            <wps:wsp>
                              <wps:cNvPr id="278" name="未知"/>
                              <wps:cNvSpPr/>
                              <wps:spPr>
                                <a:xfrm>
                                  <a:off x="4879" y="219"/>
                                  <a:ext cx="1459" cy="1107"/>
                                </a:xfrm>
                                <a:custGeom>
                                  <a:avLst/>
                                  <a:gdLst/>
                                  <a:ahLst/>
                                  <a:cxnLst/>
                                  <a:pathLst>
                                    <a:path w="1459" h="1107">
                                      <a:moveTo>
                                        <a:pt x="0" y="1098"/>
                                      </a:moveTo>
                                      <a:lnTo>
                                        <a:pt x="1459" y="1107"/>
                                      </a:lnTo>
                                      <a:lnTo>
                                        <a:pt x="502" y="0"/>
                                      </a:lnTo>
                                      <a:lnTo>
                                        <a:pt x="0" y="1098"/>
                                      </a:lnTo>
                                      <a:close/>
                                    </a:path>
                                  </a:pathLst>
                                </a:custGeom>
                                <a:noFill/>
                                <a:ln w="19050" cap="flat" cmpd="sng">
                                  <a:solidFill>
                                    <a:srgbClr val="000000"/>
                                  </a:solidFill>
                                  <a:prstDash val="solid"/>
                                  <a:headEnd type="none" w="med" len="med"/>
                                  <a:tailEnd type="none" w="med" len="med"/>
                                </a:ln>
                              </wps:spPr>
                              <wps:bodyPr upright="1"/>
                            </wps:wsp>
                            <wps:wsp>
                              <wps:cNvPr id="279" name="未知"/>
                              <wps:cNvSpPr/>
                              <wps:spPr>
                                <a:xfrm>
                                  <a:off x="6323" y="416"/>
                                  <a:ext cx="1473" cy="900"/>
                                </a:xfrm>
                                <a:custGeom>
                                  <a:avLst/>
                                  <a:gdLst/>
                                  <a:ahLst/>
                                  <a:cxnLst/>
                                  <a:pathLst>
                                    <a:path w="1473" h="900">
                                      <a:moveTo>
                                        <a:pt x="249" y="900"/>
                                      </a:moveTo>
                                      <a:lnTo>
                                        <a:pt x="1473" y="899"/>
                                      </a:lnTo>
                                      <a:lnTo>
                                        <a:pt x="0" y="0"/>
                                      </a:lnTo>
                                      <a:lnTo>
                                        <a:pt x="249" y="900"/>
                                      </a:lnTo>
                                      <a:close/>
                                    </a:path>
                                  </a:pathLst>
                                </a:custGeom>
                                <a:noFill/>
                                <a:ln w="19050" cap="flat" cmpd="sng">
                                  <a:solidFill>
                                    <a:srgbClr val="000000"/>
                                  </a:solidFill>
                                  <a:prstDash val="solid"/>
                                  <a:headEnd type="none" w="med" len="med"/>
                                  <a:tailEnd type="none" w="med" len="med"/>
                                </a:ln>
                              </wps:spPr>
                              <wps:bodyPr upright="1"/>
                            </wps:wsp>
                          </wpg:wgp>
                        </a:graphicData>
                      </a:graphic>
                    </wp:anchor>
                  </w:drawing>
                </mc:Choice>
                <mc:Fallback>
                  <w:pict>
                    <v:group id="组合 271" o:spid="_x0000_s1026" o:spt="203" style="position:absolute;left:0pt;margin-left:1.25pt;margin-top:3.5pt;height:79.2pt;width:394.2pt;z-index:252944384;mso-width-relative:page;mso-height-relative:page;" coordsize="7884,1584" o:gfxdata="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">
                      <o:lock v:ext="edit" aspectratio="f"/>
                      <v:shape id="文本框 272" o:spid="_x0000_s1026" o:spt="202" type="#_x0000_t202" style="position:absolute;left:0;top:4;height:1580;width:7884;" filled="f" stroked="f" coordsize="21600,21600" o:gfxdata="UEsDBAoAAAAAAIdO4kAAAAAAAAAAAAAAAAAEAAAAZHJzL1BLAwQUAAAACACHTuJAW5hCYL8AAADc&#10;AAAADwAAAGRycy9kb3ducmV2LnhtbEWPT2sCMRTE7wW/Q3iCt5ooYn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YQm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tbl>
                              <w:tblPr>
                                <w:tblStyle w:val="6"/>
                                <w:tblW w:w="7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c>
                                  <w:tcPr>
                                    <w:tcW w:w="240" w:type="dxa"/>
                                    <w:vAlign w:val="top"/>
                                  </w:tcPr>
                                  <w:p>
                                    <w:pPr>
                                      <w:spacing w:line="160" w:lineRule="exact"/>
                                      <w:rPr>
                                        <w:rFonts w:hint="eastAsia"/>
                                      </w:rPr>
                                    </w:pPr>
                                  </w:p>
                                </w:tc>
                              </w:tr>
                            </w:tbl>
                            <w:p>
                              <w:pPr>
                                <w:ind w:firstLine="2520" w:firstLineChars="1200"/>
                                <w:rPr>
                                  <w:rFonts w:hint="eastAsia"/>
                                </w:rPr>
                              </w:pPr>
                              <w:r>
                                <w:rPr>
                                  <w:rFonts w:hint="eastAsia"/>
                                </w:rPr>
                                <w:t>A          B                C               D</w:t>
                              </w:r>
                            </w:p>
                          </w:txbxContent>
                        </v:textbox>
                      </v:shape>
                      <v:shape id="自选图形 273" o:spid="_x0000_s1026" o:spt="7" type="#_x0000_t7" style="position:absolute;left:105;top:9;height:1312;width:1669;" filled="f" stroked="t" coordsize="21600,21600" o:gfxdata="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jTkr4A&#10;AADcAAAADwAAAAAAAAABACAAAAAiAAAAZHJzL2Rvd25yZXYueG1sUEsBAhQAFAAAAAgAh07iQDMv&#10;BZ47AAAAOQAAABAAAAAAAAAAAQAgAAAADQEAAGRycy9zaGFwZXhtbC54bWxQSwUGAAAAAAYABgBb&#10;AQAAtwMAAAAA&#10;" adj="6044">
                        <v:fill on="f" focussize="0,0"/>
                        <v:stroke weight="1.5pt" color="#000000" joinstyle="miter"/>
                        <v:imagedata o:title=""/>
                        <o:lock v:ext="edit" aspectratio="f"/>
                      </v:shape>
                      <v:shape id="未知" o:spid="_x0000_s1026" o:spt="100" style="position:absolute;left:2009;top:0;height:1326;width:1207;" filled="f" stroked="t" coordsize="1207,1340" o:gfxdata="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R6NuvQAA&#10;ANwAAAAPAAAAAAAAAAEAIAAAACIAAABkcnMvZG93bnJldi54bWxQSwECFAAUAAAACACHTuJAMy8F&#10;njsAAAA5AAAAEAAAAAAAAAABACAAAAAMAQAAZHJzL3NoYXBleG1sLnhtbFBLBQYAAAAABgAGAFsB&#10;AAC2AwAAAAA=&#10;" path="m0,1340l1207,1332,491,0,0,1340xe">
                        <v:fill on="f" focussize="0,0"/>
                        <v:stroke weight="1.5pt" color="#000000" joinstyle="round"/>
                        <v:imagedata o:title=""/>
                        <o:lock v:ext="edit" aspectratio="f"/>
                      </v:shape>
                      <v:shape id="自选图形 275" o:spid="_x0000_s1026" o:spt="6" type="#_x0000_t6" style="position:absolute;left:3450;top:24;height:1304;width:1196;" filled="f" stroked="t" coordsize="21600,21600" o:gfxdata="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YVZL4A&#10;AADcAAAADwAAAAAAAAABACAAAAAiAAAAZHJzL2Rvd25yZXYueG1sUEsBAhQAFAAAAAgAh07iQDMv&#10;BZ47AAAAOQAAABAAAAAAAAAAAQAgAAAADQEAAGRycy9zaGFwZXhtbC54bWxQSwUGAAAAAAYABgBb&#10;AQAAtwMAAAAA&#10;">
                        <v:fill on="f" focussize="0,0"/>
                        <v:stroke weight="1.5pt" color="#000000" joinstyle="miter"/>
                        <v:imagedata o:title=""/>
                        <o:lock v:ext="edit" aspectratio="f"/>
                      </v:shape>
                      <v:shape id="未知" o:spid="_x0000_s1026" o:spt="100" style="position:absolute;left:4879;top:219;height:1107;width:1459;" filled="f" stroked="t" coordsize="1459,1107" o:gfxdata="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T6Z3ugAAANwA&#10;AAAPAAAAAAAAAAEAIAAAACIAAABkcnMvZG93bnJldi54bWxQSwECFAAUAAAACACHTuJAMy8FnjsA&#10;AAA5AAAAEAAAAAAAAAABACAAAAAJAQAAZHJzL3NoYXBleG1sLnhtbFBLBQYAAAAABgAGAFsBAACz&#10;AwAAAAA=&#10;" path="m0,1098l1459,1107,502,0,0,1098xe">
                        <v:fill on="f" focussize="0,0"/>
                        <v:stroke weight="1.5pt" color="#000000" joinstyle="round"/>
                        <v:imagedata o:title=""/>
                        <o:lock v:ext="edit" aspectratio="f"/>
                      </v:shape>
                      <v:shape id="未知" o:spid="_x0000_s1026" o:spt="100" style="position:absolute;left:6323;top:416;height:900;width:1473;" filled="f" stroked="t" coordsize="1473,900" o:gfxdata="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2kMFvQAA&#10;ANwAAAAPAAAAAAAAAAEAIAAAACIAAABkcnMvZG93bnJldi54bWxQSwECFAAUAAAACACHTuJAMy8F&#10;njsAAAA5AAAAEAAAAAAAAAABACAAAAAMAQAAZHJzL3NoYXBleG1sLnhtbFBLBQYAAAAABgAGAFsB&#10;AAC2AwAAAAA=&#10;" path="m249,900l1473,899,0,0,249,900xe">
                        <v:fill on="f" focussize="0,0"/>
                        <v:stroke weight="1.5pt" color="#000000" joinstyle="round"/>
                        <v:imagedata o:title=""/>
                        <o:lock v:ext="edit" aspectratio="f"/>
                      </v:shape>
                    </v:group>
                  </w:pict>
                </mc:Fallback>
              </mc:AlternateContent>
            </w:r>
          </w:p>
          <w:p>
            <w:pPr>
              <w:tabs>
                <w:tab w:val="left" w:pos="2280"/>
                <w:tab w:val="left" w:pos="4215"/>
                <w:tab w:val="left" w:pos="6180"/>
              </w:tabs>
              <w:spacing w:line="380" w:lineRule="exact"/>
              <w:ind w:firstLine="348" w:firstLineChars="145"/>
              <w:rPr>
                <w:rFonts w:hint="eastAsia" w:ascii="宋体" w:hAnsi="宋体"/>
                <w:bCs/>
                <w:sz w:val="24"/>
              </w:rPr>
            </w:pPr>
          </w:p>
          <w:p>
            <w:pPr>
              <w:tabs>
                <w:tab w:val="left" w:pos="2280"/>
                <w:tab w:val="left" w:pos="4215"/>
                <w:tab w:val="left" w:pos="6180"/>
              </w:tabs>
              <w:spacing w:line="380" w:lineRule="exact"/>
              <w:ind w:firstLine="348" w:firstLineChars="145"/>
              <w:rPr>
                <w:rFonts w:hint="eastAsia" w:ascii="宋体" w:hAnsi="宋体"/>
                <w:bCs/>
                <w:sz w:val="24"/>
              </w:rPr>
            </w:pPr>
          </w:p>
          <w:p>
            <w:pPr>
              <w:tabs>
                <w:tab w:val="left" w:pos="2280"/>
                <w:tab w:val="left" w:pos="4215"/>
                <w:tab w:val="left" w:pos="6180"/>
              </w:tabs>
              <w:spacing w:line="380" w:lineRule="exact"/>
              <w:ind w:firstLine="348" w:firstLineChars="145"/>
              <w:rPr>
                <w:rFonts w:hint="eastAsia" w:ascii="宋体" w:hAnsi="宋体"/>
                <w:bCs/>
                <w:sz w:val="24"/>
              </w:rPr>
            </w:pPr>
          </w:p>
          <w:p>
            <w:pPr>
              <w:tabs>
                <w:tab w:val="left" w:pos="2280"/>
                <w:tab w:val="left" w:pos="4215"/>
                <w:tab w:val="left" w:pos="6180"/>
              </w:tabs>
              <w:spacing w:before="156" w:beforeLines="50" w:line="380" w:lineRule="exact"/>
              <w:ind w:firstLine="348" w:firstLineChars="145"/>
              <w:rPr>
                <w:rFonts w:hint="eastAsia" w:ascii="宋体" w:hAnsi="宋体"/>
                <w:bCs/>
                <w:sz w:val="24"/>
              </w:rPr>
            </w:pPr>
            <w:r>
              <w:rPr>
                <w:rFonts w:hint="eastAsia" w:ascii="宋体" w:hAnsi="宋体"/>
                <w:bCs/>
                <w:sz w:val="24"/>
              </w:rPr>
              <w:t>①A、B</w:t>
            </w:r>
            <w:r>
              <w:rPr>
                <w:rFonts w:hint="eastAsia" w:ascii="宋体" w:hAnsi="宋体"/>
                <w:bCs/>
                <w:sz w:val="24"/>
              </w:rPr>
              <w:tab/>
            </w:r>
            <w:r>
              <w:rPr>
                <w:rFonts w:hint="eastAsia" w:ascii="宋体" w:hAnsi="宋体"/>
                <w:bCs/>
                <w:sz w:val="24"/>
              </w:rPr>
              <w:t>②A、B、C</w:t>
            </w:r>
            <w:r>
              <w:rPr>
                <w:rFonts w:hint="eastAsia" w:ascii="宋体" w:hAnsi="宋体"/>
                <w:bCs/>
                <w:sz w:val="24"/>
              </w:rPr>
              <w:tab/>
            </w:r>
            <w:r>
              <w:rPr>
                <w:rFonts w:hint="eastAsia" w:ascii="宋体" w:hAnsi="宋体"/>
                <w:bCs/>
                <w:sz w:val="24"/>
              </w:rPr>
              <w:t>③A、B、C、D</w:t>
            </w:r>
          </w:p>
          <w:p>
            <w:pPr>
              <w:numPr>
                <w:ilvl w:val="0"/>
                <w:numId w:val="4"/>
              </w:numPr>
              <w:spacing w:line="360" w:lineRule="auto"/>
              <w:rPr>
                <w:rFonts w:hint="eastAsia"/>
                <w:sz w:val="24"/>
              </w:rPr>
            </w:pPr>
            <w:r>
              <w:rPr>
                <w:rFonts w:hint="eastAsia"/>
                <w:sz w:val="24"/>
              </w:rPr>
              <w:t>操作题(下面方格纸每格为1 c㎡)（每图2分，共12分）</w:t>
            </w:r>
          </w:p>
          <w:p>
            <w:pPr>
              <w:spacing w:line="380" w:lineRule="exact"/>
              <w:ind w:left="240" w:hanging="240" w:hangingChars="100"/>
              <w:rPr>
                <w:rFonts w:hint="eastAsia" w:ascii="宋体" w:hAnsi="宋体"/>
                <w:sz w:val="24"/>
              </w:rPr>
            </w:pPr>
            <w:r>
              <w:rPr>
                <w:rFonts w:hint="eastAsia" w:ascii="宋体" w:hAnsi="宋体"/>
                <w:sz w:val="24"/>
              </w:rPr>
              <w:t>1、在下面的方格图上分别画平行四边形、三角形、梯形各一个，使每个图形的面积与图中长方形的面积都相等。</w:t>
            </w:r>
          </w:p>
          <w:tbl>
            <w:tblPr>
              <w:tblStyle w:val="6"/>
              <w:tblW w:w="7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ascii="宋体" w:hAnsi="宋体"/>
                    </w:rPr>
                  </w:pPr>
                  <w:r>
                    <w:rPr>
                      <w:rFonts w:hint="eastAsia" w:ascii="宋体" w:hAnsi="宋体"/>
                    </w:rPr>
                    <mc:AlternateContent>
                      <mc:Choice Requires="wps">
                        <w:drawing>
                          <wp:anchor distT="0" distB="0" distL="114300" distR="114300" simplePos="0" relativeHeight="252945408" behindDoc="1" locked="0" layoutInCell="1" allowOverlap="1">
                            <wp:simplePos x="0" y="0"/>
                            <wp:positionH relativeFrom="column">
                              <wp:posOffset>67945</wp:posOffset>
                            </wp:positionH>
                            <wp:positionV relativeFrom="paragraph">
                              <wp:posOffset>635</wp:posOffset>
                            </wp:positionV>
                            <wp:extent cx="617220" cy="266700"/>
                            <wp:effectExtent l="4445" t="4445" r="6985" b="14605"/>
                            <wp:wrapNone/>
                            <wp:docPr id="213" name="矩形 278"/>
                            <wp:cNvGraphicFramePr/>
                            <a:graphic xmlns:a="http://schemas.openxmlformats.org/drawingml/2006/main">
                              <a:graphicData uri="http://schemas.microsoft.com/office/word/2010/wordprocessingShape">
                                <wps:wsp>
                                  <wps:cNvSpPr/>
                                  <wps:spPr>
                                    <a:xfrm>
                                      <a:off x="0" y="0"/>
                                      <a:ext cx="617220" cy="266700"/>
                                    </a:xfrm>
                                    <a:prstGeom prst="rect">
                                      <a:avLst/>
                                    </a:prstGeom>
                                    <a:solidFill>
                                      <a:srgbClr val="333333"/>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78" o:spid="_x0000_s1026" o:spt="1" style="position:absolute;left:0pt;margin-left:5.35pt;margin-top:0.05pt;height:21pt;width:48.6pt;z-index:-250371072;mso-width-relative:page;mso-height-relative:page;" fillcolor="#333333" filled="t" stroked="t" coordsize="21600,21600" o:gfxdata="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pAVR0QAAAAYBAAAP&#10;AAAAAAAAAAEAIAAAACIAAABkcnMvZG93bnJldi54bWxQSwECFAAUAAAACACHTuJAtXwiz+YBAADT&#10;AwAADgAAAAAAAAABACAAAAAgAQAAZHJzL2Uyb0RvYy54bWxQSwUGAAAAAAYABgBZAQAAeAUAAAAA&#10;">
                            <v:fill on="t" focussize="0,0"/>
                            <v:stroke color="#000000" joinstyle="miter"/>
                            <v:imagedata o:title=""/>
                            <o:lock v:ext="edit" aspectratio="f"/>
                          </v:rect>
                        </w:pict>
                      </mc:Fallback>
                    </mc:AlternateContent>
                  </w: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c>
                <w:tcPr>
                  <w:tcW w:w="240" w:type="dxa"/>
                  <w:vAlign w:val="top"/>
                </w:tcPr>
                <w:p>
                  <w:pPr>
                    <w:spacing w:line="160" w:lineRule="exact"/>
                    <w:rPr>
                      <w:rFonts w:hint="eastAsia" w:ascii="宋体" w:hAnsi="宋体"/>
                    </w:rPr>
                  </w:pPr>
                </w:p>
              </w:tc>
            </w:tr>
          </w:tbl>
          <w:p>
            <w:pPr>
              <w:spacing w:line="360" w:lineRule="auto"/>
              <w:rPr>
                <w:rFonts w:hint="eastAsia"/>
                <w:sz w:val="24"/>
              </w:rPr>
            </w:pPr>
            <w:r>
              <w:rPr>
                <w:rFonts w:hint="eastAsia"/>
                <w:sz w:val="24"/>
              </w:rPr>
              <w:t>2、画出面积是8 c㎡的平行四边形, 6 c㎡的三角形和12 c㎡的梯形各一个.</w:t>
            </w:r>
          </w:p>
          <w:tbl>
            <w:tblPr>
              <w:tblStyle w:val="6"/>
              <w:tblW w:w="7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465"/>
              <w:gridCol w:w="465"/>
              <w:gridCol w:w="465"/>
              <w:gridCol w:w="465"/>
              <w:gridCol w:w="465"/>
              <w:gridCol w:w="465"/>
              <w:gridCol w:w="466"/>
              <w:gridCol w:w="466"/>
              <w:gridCol w:w="466"/>
              <w:gridCol w:w="466"/>
              <w:gridCol w:w="466"/>
              <w:gridCol w:w="466"/>
              <w:gridCol w:w="466"/>
              <w:gridCol w:w="466"/>
              <w:gridCol w:w="466"/>
              <w:gridCol w:w="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5"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c>
                <w:tcPr>
                  <w:tcW w:w="466" w:type="dxa"/>
                  <w:vAlign w:val="top"/>
                </w:tcPr>
                <w:p>
                  <w:pPr>
                    <w:spacing w:line="360" w:lineRule="auto"/>
                    <w:rPr>
                      <w:rFonts w:hint="eastAsia"/>
                      <w:sz w:val="24"/>
                    </w:rPr>
                  </w:pPr>
                </w:p>
              </w:tc>
            </w:tr>
          </w:tbl>
          <w:p>
            <w:pPr>
              <w:numPr>
                <w:ilvl w:val="0"/>
                <w:numId w:val="3"/>
              </w:numPr>
              <w:spacing w:line="360" w:lineRule="auto"/>
              <w:rPr>
                <w:rFonts w:hint="eastAsia"/>
                <w:sz w:val="24"/>
              </w:rPr>
            </w:pPr>
            <w:r>
              <w:rPr>
                <w:rFonts w:hint="eastAsia"/>
                <w:sz w:val="24"/>
              </w:rPr>
              <w:t>先用字母写出下面图形的公式,再计算下面图形面积.（每题5分，共15分）.</w:t>
            </w:r>
          </w:p>
          <w:p>
            <w:pPr>
              <w:spacing w:line="360" w:lineRule="auto"/>
              <w:rPr>
                <w:rFonts w:hint="eastAsia"/>
                <w:sz w:val="24"/>
              </w:rPr>
            </w:pPr>
            <w:r>
              <w:rPr>
                <w:rFonts w:hint="eastAsia"/>
                <w:sz w:val="24"/>
              </w:rPr>
              <w:t xml:space="preserve">(1)                      (2)                      (3)                  </w:t>
            </w:r>
          </w:p>
          <w:p>
            <w:pPr>
              <w:spacing w:line="360" w:lineRule="auto"/>
              <w:rPr>
                <w:rFonts w:hint="eastAsia"/>
                <w:sz w:val="24"/>
              </w:rPr>
            </w:pPr>
            <w:r>
              <w:rPr>
                <w:sz w:val="20"/>
              </w:rPr>
              <mc:AlternateContent>
                <mc:Choice Requires="wps">
                  <w:drawing>
                    <wp:anchor distT="0" distB="0" distL="114300" distR="114300" simplePos="0" relativeHeight="252960768" behindDoc="0" locked="0" layoutInCell="1" allowOverlap="1">
                      <wp:simplePos x="0" y="0"/>
                      <wp:positionH relativeFrom="column">
                        <wp:posOffset>4914900</wp:posOffset>
                      </wp:positionH>
                      <wp:positionV relativeFrom="paragraph">
                        <wp:posOffset>99060</wp:posOffset>
                      </wp:positionV>
                      <wp:extent cx="635" cy="198120"/>
                      <wp:effectExtent l="37465" t="0" r="38100" b="11430"/>
                      <wp:wrapNone/>
                      <wp:docPr id="214" name="直线 279"/>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9" o:spid="_x0000_s1026" o:spt="20" style="position:absolute;left:0pt;flip:y;margin-left:387pt;margin-top:7.8pt;height:15.6pt;width:0.05pt;z-index:252960768;mso-width-relative:page;mso-height-relative:page;" filled="f" stroked="t" coordsize="21600,21600" o:gfxdata="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nTvoNkAAAAJ&#10;AQAADwAAAAAAAAABACAAAAAiAAAAZHJzL2Rvd25yZXYueG1sUEsBAhQAFAAAAAgAh07iQPf8DLDi&#10;AQAAoAMAAA4AAAAAAAAAAQAgAAAAKA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958720" behindDoc="0" locked="0" layoutInCell="1" allowOverlap="1">
                      <wp:simplePos x="0" y="0"/>
                      <wp:positionH relativeFrom="column">
                        <wp:posOffset>3771900</wp:posOffset>
                      </wp:positionH>
                      <wp:positionV relativeFrom="paragraph">
                        <wp:posOffset>99060</wp:posOffset>
                      </wp:positionV>
                      <wp:extent cx="800100" cy="891540"/>
                      <wp:effectExtent l="3810" t="3175" r="15240" b="19685"/>
                      <wp:wrapNone/>
                      <wp:docPr id="248" name="直线 280"/>
                      <wp:cNvGraphicFramePr/>
                      <a:graphic xmlns:a="http://schemas.openxmlformats.org/drawingml/2006/main">
                        <a:graphicData uri="http://schemas.microsoft.com/office/word/2010/wordprocessingShape">
                          <wps:wsp>
                            <wps:cNvCnPr/>
                            <wps:spPr>
                              <a:xfrm>
                                <a:off x="0" y="0"/>
                                <a:ext cx="80010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0" o:spid="_x0000_s1026" o:spt="20" style="position:absolute;left:0pt;margin-left:297pt;margin-top:7.8pt;height:70.2pt;width:63pt;z-index:252958720;mso-width-relative:page;mso-height-relative:page;" filled="f" stroked="t" coordsize="21600,21600" o:gfxdata="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wUbI1wAAAAoBAAAPAAAAAAAAAAEAIAAA&#10;ACIAAABkcnMvZG93bnJldi54bWxQSwECFAAUAAAACACHTuJASAV8z9QBAACVAwAADgAAAAAAAAAB&#10;ACAAAAAmAQAAZHJzL2Uyb0RvYy54bWxQSwUGAAAAAAYABgBZAQAAb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56672" behindDoc="0" locked="0" layoutInCell="1" allowOverlap="1">
                      <wp:simplePos x="0" y="0"/>
                      <wp:positionH relativeFrom="column">
                        <wp:posOffset>3771900</wp:posOffset>
                      </wp:positionH>
                      <wp:positionV relativeFrom="paragraph">
                        <wp:posOffset>99060</wp:posOffset>
                      </wp:positionV>
                      <wp:extent cx="635" cy="1386840"/>
                      <wp:effectExtent l="4445" t="0" r="13970" b="3810"/>
                      <wp:wrapNone/>
                      <wp:docPr id="249" name="直线 281"/>
                      <wp:cNvGraphicFramePr/>
                      <a:graphic xmlns:a="http://schemas.openxmlformats.org/drawingml/2006/main">
                        <a:graphicData uri="http://schemas.microsoft.com/office/word/2010/wordprocessingShape">
                          <wps:wsp>
                            <wps:cNvCnPr/>
                            <wps:spPr>
                              <a:xfrm>
                                <a:off x="0" y="0"/>
                                <a:ext cx="635"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1" o:spid="_x0000_s1026" o:spt="20" style="position:absolute;left:0pt;margin-left:297pt;margin-top:7.8pt;height:109.2pt;width:0.05pt;z-index:252956672;mso-width-relative:page;mso-height-relative:page;" filled="f" stroked="t" coordsize="21600,21600" o:gfxdata="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ag761wAAAAoBAAAPAAAAAAAAAAEAIAAA&#10;ACIAAABkcnMvZG93bnJldi54bWxQSwECFAAUAAAACACHTuJAAohuNdQBAACTAwAADgAAAAAAAAAB&#10;ACAAAAAmAQAAZHJzL2Uyb0RvYy54bWxQSwUGAAAAAAYABgBZAQAAb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55648" behindDoc="0" locked="0" layoutInCell="1" allowOverlap="1">
                      <wp:simplePos x="0" y="0"/>
                      <wp:positionH relativeFrom="column">
                        <wp:posOffset>2743200</wp:posOffset>
                      </wp:positionH>
                      <wp:positionV relativeFrom="paragraph">
                        <wp:posOffset>99060</wp:posOffset>
                      </wp:positionV>
                      <wp:extent cx="457200" cy="1386840"/>
                      <wp:effectExtent l="4445" t="1270" r="14605" b="2540"/>
                      <wp:wrapNone/>
                      <wp:docPr id="250" name="直线 282"/>
                      <wp:cNvGraphicFramePr/>
                      <a:graphic xmlns:a="http://schemas.openxmlformats.org/drawingml/2006/main">
                        <a:graphicData uri="http://schemas.microsoft.com/office/word/2010/wordprocessingShape">
                          <wps:wsp>
                            <wps:cNvCnPr/>
                            <wps:spPr>
                              <a:xfrm flipH="1">
                                <a:off x="0" y="0"/>
                                <a:ext cx="45720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2" o:spid="_x0000_s1026" o:spt="20" style="position:absolute;left:0pt;flip:x;margin-left:216pt;margin-top:7.8pt;height:109.2pt;width:36pt;z-index:252955648;mso-width-relative:page;mso-height-relative:page;" filled="f" stroked="t" coordsize="21600,21600" o:gfxdata="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MEaB3XAAAACgEAAA8A&#10;AAAAAAAAAQAgAAAAIgAAAGRycy9kb3ducmV2LnhtbFBLAQIUABQAAAAIAIdO4kBJZZJ63wEAAKAD&#10;AAAOAAAAAAAAAAEAIAAAACYBAABkcnMvZTJvRG9jLnhtbFBLBQYAAAAABgAGAFkBAAB3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53600" behindDoc="0" locked="0" layoutInCell="1" allowOverlap="1">
                      <wp:simplePos x="0" y="0"/>
                      <wp:positionH relativeFrom="column">
                        <wp:posOffset>2514600</wp:posOffset>
                      </wp:positionH>
                      <wp:positionV relativeFrom="paragraph">
                        <wp:posOffset>99060</wp:posOffset>
                      </wp:positionV>
                      <wp:extent cx="685800" cy="0"/>
                      <wp:effectExtent l="0" t="0" r="0" b="0"/>
                      <wp:wrapNone/>
                      <wp:docPr id="251" name="直线 283"/>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3" o:spid="_x0000_s1026" o:spt="20" style="position:absolute;left:0pt;margin-left:198pt;margin-top:7.8pt;height:0pt;width:54pt;z-index:252953600;mso-width-relative:page;mso-height-relative:page;" filled="f" stroked="t" coordsize="21600,21600" o:gfxdata="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1BvHWAAAACQEAAA8AAAAAAAAAAQAgAAAAIgAA&#10;AGRycy9kb3ducmV2LnhtbFBLAQIUABQAAAAIAIdO4kAvEG+G0QEAAJADAAAOAAAAAAAAAAEAIAAA&#10;ACUBAABkcnMvZTJvRG9jLnhtbFBLBQYAAAAABgAGAFkBAABo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52576" behindDoc="0" locked="0" layoutInCell="1" allowOverlap="1">
                      <wp:simplePos x="0" y="0"/>
                      <wp:positionH relativeFrom="column">
                        <wp:posOffset>2057400</wp:posOffset>
                      </wp:positionH>
                      <wp:positionV relativeFrom="paragraph">
                        <wp:posOffset>99060</wp:posOffset>
                      </wp:positionV>
                      <wp:extent cx="457200" cy="1386840"/>
                      <wp:effectExtent l="4445" t="1270" r="14605" b="2540"/>
                      <wp:wrapNone/>
                      <wp:docPr id="224" name="直线 284"/>
                      <wp:cNvGraphicFramePr/>
                      <a:graphic xmlns:a="http://schemas.openxmlformats.org/drawingml/2006/main">
                        <a:graphicData uri="http://schemas.microsoft.com/office/word/2010/wordprocessingShape">
                          <wps:wsp>
                            <wps:cNvCnPr/>
                            <wps:spPr>
                              <a:xfrm flipH="1">
                                <a:off x="0" y="0"/>
                                <a:ext cx="457200" cy="138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4" o:spid="_x0000_s1026" o:spt="20" style="position:absolute;left:0pt;flip:x;margin-left:162pt;margin-top:7.8pt;height:109.2pt;width:36pt;z-index:252952576;mso-width-relative:page;mso-height-relative:page;" filled="f" stroked="t" coordsize="21600,21600" o:gfxdata="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O64n71wAAAAoBAAAP&#10;AAAAAAAAAAEAIAAAACIAAABkcnMvZG93bnJldi54bWxQSwECFAAUAAAACACHTuJA7h4J0OABAACg&#10;AwAADgAAAAAAAAABACAAAAAmAQAAZHJzL2Uyb0RvYy54bWxQSwUGAAAAAAYABgBZAQAAe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50528" behindDoc="0" locked="0" layoutInCell="1" allowOverlap="1">
                      <wp:simplePos x="0" y="0"/>
                      <wp:positionH relativeFrom="column">
                        <wp:posOffset>571500</wp:posOffset>
                      </wp:positionH>
                      <wp:positionV relativeFrom="paragraph">
                        <wp:posOffset>99060</wp:posOffset>
                      </wp:positionV>
                      <wp:extent cx="1143000" cy="891540"/>
                      <wp:effectExtent l="3175" t="3810" r="15875" b="19050"/>
                      <wp:wrapNone/>
                      <wp:docPr id="225" name="直线 285"/>
                      <wp:cNvGraphicFramePr/>
                      <a:graphic xmlns:a="http://schemas.openxmlformats.org/drawingml/2006/main">
                        <a:graphicData uri="http://schemas.microsoft.com/office/word/2010/wordprocessingShape">
                          <wps:wsp>
                            <wps:cNvCnPr/>
                            <wps:spPr>
                              <a:xfrm>
                                <a:off x="0" y="0"/>
                                <a:ext cx="114300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5" o:spid="_x0000_s1026" o:spt="20" style="position:absolute;left:0pt;margin-left:45pt;margin-top:7.8pt;height:70.2pt;width:90pt;z-index:252950528;mso-width-relative:page;mso-height-relative:page;" filled="f" stroked="t" coordsize="21600,21600" o:gfxdata="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TmTmdUAAAAJAQAADwAAAAAAAAABACAA&#10;AAAiAAAAZHJzL2Rvd25yZXYueG1sUEsBAhQAFAAAAAgAh07iQDrJ05rXAQAAlgMAAA4AAAAAAAAA&#10;AQAgAAAAJAEAAGRycy9lMm9Eb2MueG1sUEsFBgAAAAAGAAYAWQEAAG0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49504" behindDoc="0" locked="0" layoutInCell="1" allowOverlap="1">
                      <wp:simplePos x="0" y="0"/>
                      <wp:positionH relativeFrom="column">
                        <wp:posOffset>228600</wp:posOffset>
                      </wp:positionH>
                      <wp:positionV relativeFrom="paragraph">
                        <wp:posOffset>99060</wp:posOffset>
                      </wp:positionV>
                      <wp:extent cx="342900" cy="891540"/>
                      <wp:effectExtent l="4445" t="1905" r="14605" b="1905"/>
                      <wp:wrapNone/>
                      <wp:docPr id="226" name="直线 286"/>
                      <wp:cNvGraphicFramePr/>
                      <a:graphic xmlns:a="http://schemas.openxmlformats.org/drawingml/2006/main">
                        <a:graphicData uri="http://schemas.microsoft.com/office/word/2010/wordprocessingShape">
                          <wps:wsp>
                            <wps:cNvCnPr/>
                            <wps:spPr>
                              <a:xfrm flipH="1">
                                <a:off x="0" y="0"/>
                                <a:ext cx="342900"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6" o:spid="_x0000_s1026" o:spt="20" style="position:absolute;left:0pt;flip:x;margin-left:18pt;margin-top:7.8pt;height:70.2pt;width:27pt;z-index:252949504;mso-width-relative:page;mso-height-relative:page;" filled="f" stroked="t" coordsize="21600,21600" o:gfxdata="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hbA5NQAAAAIAQAADwAAAAAA&#10;AAABACAAAAAiAAAAZHJzL2Rvd25yZXYueG1sUEsBAhQAFAAAAAgAh07iQOBvRE7eAQAAnwMAAA4A&#10;AAAAAAAAAQAgAAAAIwEAAGRycy9lMm9Eb2MueG1sUEsFBgAAAAAGAAYAWQEAAHM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46432" behindDoc="0" locked="0" layoutInCell="1" allowOverlap="1">
                      <wp:simplePos x="0" y="0"/>
                      <wp:positionH relativeFrom="column">
                        <wp:posOffset>0</wp:posOffset>
                      </wp:positionH>
                      <wp:positionV relativeFrom="paragraph">
                        <wp:posOffset>99060</wp:posOffset>
                      </wp:positionV>
                      <wp:extent cx="5257800" cy="0"/>
                      <wp:effectExtent l="0" t="0" r="0" b="0"/>
                      <wp:wrapNone/>
                      <wp:docPr id="227" name="直线 287"/>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87" o:spid="_x0000_s1026" o:spt="20" style="position:absolute;left:0pt;margin-left:0pt;margin-top:7.8pt;height:0pt;width:414pt;z-index:252946432;mso-width-relative:page;mso-height-relative:page;" filled="f" stroked="t" coordsize="21600,21600" o:gfxdata="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&#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5Ifqi1AAAAAYBAAAPAAAAAAAAAAEAIAAAACIAAABk&#10;cnMvZG93bnJldi54bWxQSwECFAAUAAAACACHTuJANu6vu9EBAACQAwAADgAAAAAAAAABACAAAAAj&#10;AQAAZHJzL2Uyb0RvYy54bWxQSwUGAAAAAAYABgBZAQAAZgUAAAAA&#10;">
                      <v:fill on="f" focussize="0,0"/>
                      <v:stroke color="#000000" joinstyle="round" dashstyle="dash"/>
                      <v:imagedata o:title=""/>
                      <o:lock v:ext="edit" aspectratio="f"/>
                    </v:line>
                  </w:pict>
                </mc:Fallback>
              </mc:AlternateContent>
            </w:r>
          </w:p>
          <w:p>
            <w:pPr>
              <w:spacing w:line="360" w:lineRule="auto"/>
              <w:rPr>
                <w:rFonts w:hint="eastAsia"/>
                <w:sz w:val="24"/>
              </w:rPr>
            </w:pPr>
            <w:r>
              <w:rPr>
                <w:rFonts w:hint="eastAsia"/>
                <w:sz w:val="24"/>
              </w:rPr>
              <w:t xml:space="preserve">                                                               4 cm</w:t>
            </w:r>
          </w:p>
          <w:p>
            <w:pPr>
              <w:spacing w:line="360" w:lineRule="auto"/>
              <w:rPr>
                <w:rFonts w:hint="eastAsia"/>
                <w:sz w:val="24"/>
              </w:rPr>
            </w:pPr>
            <w:r>
              <w:rPr>
                <w:sz w:val="20"/>
              </w:rPr>
              <mc:AlternateContent>
                <mc:Choice Requires="wps">
                  <w:drawing>
                    <wp:anchor distT="0" distB="0" distL="114300" distR="114300" simplePos="0" relativeHeight="252961792" behindDoc="0" locked="0" layoutInCell="1" allowOverlap="1">
                      <wp:simplePos x="0" y="0"/>
                      <wp:positionH relativeFrom="column">
                        <wp:posOffset>4914900</wp:posOffset>
                      </wp:positionH>
                      <wp:positionV relativeFrom="paragraph">
                        <wp:posOffset>0</wp:posOffset>
                      </wp:positionV>
                      <wp:extent cx="635" cy="396240"/>
                      <wp:effectExtent l="37465" t="0" r="38100" b="3810"/>
                      <wp:wrapNone/>
                      <wp:docPr id="228" name="直线 288"/>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8" o:spid="_x0000_s1026" o:spt="20" style="position:absolute;left:0pt;margin-left:387pt;margin-top:0pt;height:31.2pt;width:0.05pt;z-index:252961792;mso-width-relative:page;mso-height-relative:page;" filled="f" stroked="t" coordsize="21600,21600" o:gfxdata="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enZUtgAAAAHAQAADwAAAAAA&#10;AAABACAAAAAiAAAAZHJzL2Rvd25yZXYueG1sUEsBAhQAFAAAAAgAh07iQBsbmlbaAQAAlgMAAA4A&#10;AAAAAAAAAQAgAAAAJwEAAGRycy9lMm9Eb2MueG1sUEsFBgAAAAAGAAYAWQEAAHMFAAAAAA==&#10;">
                      <v:fill on="f" focussize="0,0"/>
                      <v:stroke color="#000000" joinstyle="round" endarrow="block"/>
                      <v:imagedata o:title=""/>
                      <o:lock v:ext="edit" aspectratio="f"/>
                    </v:line>
                  </w:pict>
                </mc:Fallback>
              </mc:AlternateContent>
            </w:r>
          </w:p>
          <w:p>
            <w:pPr>
              <w:spacing w:line="360" w:lineRule="auto"/>
              <w:rPr>
                <w:rFonts w:hint="eastAsia"/>
                <w:sz w:val="24"/>
              </w:rPr>
            </w:pPr>
            <w:r>
              <w:rPr>
                <w:sz w:val="20"/>
              </w:rPr>
              <mc:AlternateContent>
                <mc:Choice Requires="wps">
                  <w:drawing>
                    <wp:anchor distT="0" distB="0" distL="114300" distR="114300" simplePos="0" relativeHeight="252962816" behindDoc="0" locked="0" layoutInCell="1" allowOverlap="1">
                      <wp:simplePos x="0" y="0"/>
                      <wp:positionH relativeFrom="column">
                        <wp:posOffset>4914900</wp:posOffset>
                      </wp:positionH>
                      <wp:positionV relativeFrom="paragraph">
                        <wp:posOffset>99060</wp:posOffset>
                      </wp:positionV>
                      <wp:extent cx="635" cy="198120"/>
                      <wp:effectExtent l="37465" t="0" r="38100" b="11430"/>
                      <wp:wrapNone/>
                      <wp:docPr id="229" name="直线 289"/>
                      <wp:cNvGraphicFramePr/>
                      <a:graphic xmlns:a="http://schemas.openxmlformats.org/drawingml/2006/main">
                        <a:graphicData uri="http://schemas.microsoft.com/office/word/2010/wordprocessingShape">
                          <wps:wsp>
                            <wps:cNvCnPr/>
                            <wps:spPr>
                              <a:xfrm flipV="1">
                                <a:off x="0" y="0"/>
                                <a:ext cx="635"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9" o:spid="_x0000_s1026" o:spt="20" style="position:absolute;left:0pt;flip:y;margin-left:387pt;margin-top:7.8pt;height:15.6pt;width:0.05pt;z-index:252962816;mso-width-relative:page;mso-height-relative:page;" filled="f" stroked="t" coordsize="21600,21600" o:gfxdata="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2dO+g2QAAAAkB&#10;AAAPAAAAAAAAAAEAIAAAACIAAABkcnMvZG93bnJldi54bWxQSwECFAAUAAAACACHTuJAmcktVOEB&#10;AACgAwAADgAAAAAAAAABACAAAAAo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959744" behindDoc="0" locked="0" layoutInCell="1" allowOverlap="1">
                      <wp:simplePos x="0" y="0"/>
                      <wp:positionH relativeFrom="column">
                        <wp:posOffset>4572000</wp:posOffset>
                      </wp:positionH>
                      <wp:positionV relativeFrom="paragraph">
                        <wp:posOffset>99060</wp:posOffset>
                      </wp:positionV>
                      <wp:extent cx="635" cy="495300"/>
                      <wp:effectExtent l="4445" t="0" r="13970" b="0"/>
                      <wp:wrapNone/>
                      <wp:docPr id="230" name="直线 290"/>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0" o:spid="_x0000_s1026" o:spt="20" style="position:absolute;left:0pt;margin-left:360pt;margin-top:7.8pt;height:39pt;width:0.05pt;z-index:252959744;mso-width-relative:page;mso-height-relative:page;" filled="f" stroked="t" coordsize="21600,21600" o:gfxdata="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RC1T9UAAAAJAQAADwAAAAAAAAABACAAAAAiAAAA&#10;ZHJzL2Rvd25yZXYueG1sUEsBAhQAFAAAAAgAh07iQBh+QkvRAQAAkgMAAA4AAAAAAAAAAQAgAAAA&#10;JAEAAGRycy9lMm9Eb2MueG1sUEsFBgAAAAAGAAYAWQEAAGc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51552" behindDoc="0" locked="0" layoutInCell="1" allowOverlap="1">
                      <wp:simplePos x="0" y="0"/>
                      <wp:positionH relativeFrom="column">
                        <wp:posOffset>228600</wp:posOffset>
                      </wp:positionH>
                      <wp:positionV relativeFrom="paragraph">
                        <wp:posOffset>99060</wp:posOffset>
                      </wp:positionV>
                      <wp:extent cx="1485900" cy="0"/>
                      <wp:effectExtent l="0" t="0" r="0" b="0"/>
                      <wp:wrapNone/>
                      <wp:docPr id="231" name="直线 291"/>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1" o:spid="_x0000_s1026" o:spt="20" style="position:absolute;left:0pt;margin-left:18pt;margin-top:7.8pt;height:0pt;width:117pt;z-index:252951552;mso-width-relative:page;mso-height-relative:page;" filled="f" stroked="t" coordsize="21600,21600" o:gfxdata="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THa61AAAAAgBAAAPAAAAAAAAAAEAIAAAACIAAABk&#10;cnMvZG93bnJldi54bWxQSwECFAAUAAAACACHTuJA+ip5BNEBAACRAwAADgAAAAAAAAABACAAAAAj&#10;AQAAZHJzL2Uyb0RvYy54bWxQSwUGAAAAAAYABgBZAQAAZg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47456" behindDoc="0" locked="0" layoutInCell="1" allowOverlap="1">
                      <wp:simplePos x="0" y="0"/>
                      <wp:positionH relativeFrom="column">
                        <wp:posOffset>0</wp:posOffset>
                      </wp:positionH>
                      <wp:positionV relativeFrom="paragraph">
                        <wp:posOffset>99060</wp:posOffset>
                      </wp:positionV>
                      <wp:extent cx="5257800" cy="0"/>
                      <wp:effectExtent l="0" t="0" r="0" b="0"/>
                      <wp:wrapNone/>
                      <wp:docPr id="232" name="直线 29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92" o:spid="_x0000_s1026" o:spt="20" style="position:absolute;left:0pt;margin-left:0pt;margin-top:7.8pt;height:0pt;width:414pt;z-index:252947456;mso-width-relative:page;mso-height-relative:page;" filled="f" stroked="t" coordsize="21600,21600" o:gfxdata="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kh+qLUAAAABgEAAA8AAAAAAAAAAQAgAAAAIgAAAGRy&#10;cy9kb3ducmV2LnhtbFBLAQIUABQAAAAIAIdO4kBKUi2i0AEAAJADAAAOAAAAAAAAAAEAIAAAACMB&#10;AABkcnMvZTJvRG9jLnhtbFBLBQYAAAAABgAGAFkBAABlBQAAAAA=&#10;">
                      <v:fill on="f" focussize="0,0"/>
                      <v:stroke color="#000000" joinstyle="round" dashstyle="dash"/>
                      <v:imagedata o:title=""/>
                      <o:lock v:ext="edit" aspectratio="f"/>
                    </v:line>
                  </w:pict>
                </mc:Fallback>
              </mc:AlternateContent>
            </w:r>
            <w:r>
              <w:rPr>
                <w:rFonts w:hint="eastAsia"/>
                <w:sz w:val="24"/>
              </w:rPr>
              <w:t xml:space="preserve">        8 cm</w:t>
            </w:r>
          </w:p>
          <w:p>
            <w:pPr>
              <w:spacing w:line="360" w:lineRule="auto"/>
              <w:rPr>
                <w:rFonts w:hint="eastAsia"/>
                <w:sz w:val="24"/>
              </w:rPr>
            </w:pPr>
            <w:r>
              <w:rPr>
                <w:rFonts w:hint="eastAsia"/>
                <w:sz w:val="24"/>
              </w:rPr>
              <w:t xml:space="preserve">                                                               2 cm</w:t>
            </w:r>
          </w:p>
          <w:p>
            <w:pPr>
              <w:spacing w:line="360" w:lineRule="auto"/>
              <w:ind w:firstLine="3480"/>
              <w:rPr>
                <w:rFonts w:hint="eastAsia"/>
                <w:sz w:val="24"/>
              </w:rPr>
            </w:pPr>
            <w:r>
              <w:rPr>
                <w:sz w:val="20"/>
              </w:rPr>
              <mc:AlternateContent>
                <mc:Choice Requires="wps">
                  <w:drawing>
                    <wp:anchor distT="0" distB="0" distL="114300" distR="114300" simplePos="0" relativeHeight="252963840" behindDoc="0" locked="0" layoutInCell="1" allowOverlap="1">
                      <wp:simplePos x="0" y="0"/>
                      <wp:positionH relativeFrom="column">
                        <wp:posOffset>4914900</wp:posOffset>
                      </wp:positionH>
                      <wp:positionV relativeFrom="paragraph">
                        <wp:posOffset>0</wp:posOffset>
                      </wp:positionV>
                      <wp:extent cx="635" cy="99060"/>
                      <wp:effectExtent l="38100" t="0" r="37465" b="15240"/>
                      <wp:wrapNone/>
                      <wp:docPr id="215" name="直线 293"/>
                      <wp:cNvGraphicFramePr/>
                      <a:graphic xmlns:a="http://schemas.openxmlformats.org/drawingml/2006/main">
                        <a:graphicData uri="http://schemas.microsoft.com/office/word/2010/wordprocessingShape">
                          <wps:wsp>
                            <wps:cNvCnPr/>
                            <wps:spPr>
                              <a:xfrm flipV="1">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3" o:spid="_x0000_s1026" o:spt="20" style="position:absolute;left:0pt;flip:y;margin-left:387pt;margin-top:0pt;height:7.8pt;width:0.05pt;z-index:252963840;mso-width-relative:page;mso-height-relative:page;" filled="f" stroked="t" coordsize="21600,21600" o:gfxdata="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4ohO7XAAAABwEAAA8A&#10;AAAAAAAAAQAgAAAAIgAAAGRycy9kb3ducmV2LnhtbFBLAQIUABQAAAAIAIdO4kD7wrwi3wEAAJ8D&#10;AAAOAAAAAAAAAAEAIAAAACYBAABkcnMvZTJvRG9jLnhtbFBLBQYAAAAABgAGAFkBAAB3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957696" behindDoc="0" locked="0" layoutInCell="1" allowOverlap="1">
                      <wp:simplePos x="0" y="0"/>
                      <wp:positionH relativeFrom="column">
                        <wp:posOffset>3771900</wp:posOffset>
                      </wp:positionH>
                      <wp:positionV relativeFrom="paragraph">
                        <wp:posOffset>0</wp:posOffset>
                      </wp:positionV>
                      <wp:extent cx="800100" cy="0"/>
                      <wp:effectExtent l="0" t="0" r="0" b="0"/>
                      <wp:wrapNone/>
                      <wp:docPr id="216" name="直线 294"/>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4" o:spid="_x0000_s1026" o:spt="20" style="position:absolute;left:0pt;margin-left:297pt;margin-top:0pt;height:0pt;width:63pt;z-index:252957696;mso-width-relative:page;mso-height-relative:page;" filled="f" stroked="t" coordsize="21600,21600" o:gfxdata="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AwsGdMAAAAFAQAADwAAAAAAAAABACAAAAAiAAAAZHJz&#10;L2Rvd25yZXYueG1sUEsBAhQAFAAAAAgAh07iQML4JX7QAQAAkAMAAA4AAAAAAAAAAQAgAAAAIgEA&#10;AGRycy9lMm9Eb2MueG1sUEsFBgAAAAAGAAYAWQEAAGQ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54624" behindDoc="0" locked="0" layoutInCell="1" allowOverlap="1">
                      <wp:simplePos x="0" y="0"/>
                      <wp:positionH relativeFrom="column">
                        <wp:posOffset>2057400</wp:posOffset>
                      </wp:positionH>
                      <wp:positionV relativeFrom="paragraph">
                        <wp:posOffset>0</wp:posOffset>
                      </wp:positionV>
                      <wp:extent cx="685800" cy="0"/>
                      <wp:effectExtent l="0" t="0" r="0" b="0"/>
                      <wp:wrapNone/>
                      <wp:docPr id="217" name="直线 295"/>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5" o:spid="_x0000_s1026" o:spt="20" style="position:absolute;left:0pt;margin-left:162pt;margin-top:0pt;height:0pt;width:54pt;z-index:252954624;mso-width-relative:page;mso-height-relative:page;" filled="f" stroked="t" coordsize="21600,21600" o:gfxdata="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&#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LUjRjTAAAABQEAAA8AAAAAAAAAAQAgAAAAIgAAAGRy&#10;cy9kb3ducmV2LnhtbFBLAQIUABQAAAAIAIdO4kCBw6HW0QEAAJADAAAOAAAAAAAAAAEAIAAAACIB&#10;AABkcnMvZTJvRG9jLnhtbFBLBQYAAAAABgAGAFkBAABl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48480" behindDoc="0" locked="0" layoutInCell="1" allowOverlap="1">
                      <wp:simplePos x="0" y="0"/>
                      <wp:positionH relativeFrom="column">
                        <wp:posOffset>0</wp:posOffset>
                      </wp:positionH>
                      <wp:positionV relativeFrom="paragraph">
                        <wp:posOffset>0</wp:posOffset>
                      </wp:positionV>
                      <wp:extent cx="5257800" cy="0"/>
                      <wp:effectExtent l="0" t="0" r="0" b="0"/>
                      <wp:wrapNone/>
                      <wp:docPr id="218" name="直线 296"/>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96" o:spid="_x0000_s1026" o:spt="20" style="position:absolute;left:0pt;margin-left:0pt;margin-top:0pt;height:0pt;width:414pt;z-index:252948480;mso-width-relative:page;mso-height-relative:page;" filled="f" stroked="t" coordsize="21600,21600" o:gfxdata="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QVhFnRAAAAAgEAAA8AAAAAAAAAAQAgAAAAIgAAAGRycy9k&#10;b3ducmV2LnhtbFBLAQIUABQAAAAIAIdO4kCqPfCR0AEAAJADAAAOAAAAAAAAAAEAIAAAACABAABk&#10;cnMvZTJvRG9jLnhtbFBLBQYAAAAABgAGAFkBAABiBQAAAAA=&#10;">
                      <v:fill on="f" focussize="0,0"/>
                      <v:stroke color="#000000" joinstyle="round" dashstyle="dash"/>
                      <v:imagedata o:title=""/>
                      <o:lock v:ext="edit" aspectratio="f"/>
                    </v:line>
                  </w:pict>
                </mc:Fallback>
              </mc:AlternateContent>
            </w:r>
            <w:r>
              <w:rPr>
                <w:rFonts w:hint="eastAsia"/>
                <w:sz w:val="24"/>
              </w:rPr>
              <w:t xml:space="preserve">2 cm                  3 cm           </w:t>
            </w:r>
          </w:p>
          <w:p>
            <w:pPr>
              <w:spacing w:line="360" w:lineRule="auto"/>
              <w:rPr>
                <w:rFonts w:hint="eastAsia"/>
                <w:sz w:val="24"/>
              </w:rPr>
            </w:pPr>
            <w:r>
              <w:rPr>
                <w:rFonts w:hint="eastAsia"/>
                <w:sz w:val="24"/>
              </w:rPr>
              <w:t>文字公式：</w:t>
            </w:r>
          </w:p>
          <w:p>
            <w:pPr>
              <w:spacing w:line="360" w:lineRule="auto"/>
              <w:rPr>
                <w:rFonts w:hint="eastAsia"/>
                <w:sz w:val="24"/>
                <w:u w:val="single"/>
              </w:rPr>
            </w:pPr>
            <w:r>
              <w:rPr>
                <w:rFonts w:hint="eastAsia"/>
                <w:sz w:val="24"/>
                <w:u w:val="single"/>
              </w:rPr>
              <w:t xml:space="preserve">三角形的面积=          </w:t>
            </w:r>
            <w:r>
              <w:rPr>
                <w:rFonts w:hint="eastAsia"/>
                <w:sz w:val="24"/>
              </w:rPr>
              <w:t xml:space="preserve"> </w:t>
            </w:r>
            <w:r>
              <w:rPr>
                <w:rFonts w:hint="eastAsia"/>
                <w:sz w:val="24"/>
                <w:u w:val="single"/>
              </w:rPr>
              <w:t xml:space="preserve">平行四边形的面积=      </w:t>
            </w:r>
            <w:r>
              <w:rPr>
                <w:rFonts w:hint="eastAsia"/>
                <w:sz w:val="24"/>
              </w:rPr>
              <w:t xml:space="preserve">  </w:t>
            </w:r>
            <w:r>
              <w:rPr>
                <w:rFonts w:hint="eastAsia"/>
                <w:sz w:val="24"/>
                <w:u w:val="single"/>
              </w:rPr>
              <w:t xml:space="preserve">梯形的面积=             </w:t>
            </w:r>
          </w:p>
          <w:p>
            <w:pPr>
              <w:spacing w:line="360" w:lineRule="auto"/>
              <w:rPr>
                <w:rFonts w:hint="eastAsia"/>
                <w:sz w:val="24"/>
                <w:u w:val="single"/>
              </w:rPr>
            </w:pPr>
            <w:r>
              <w:rPr>
                <w:rFonts w:hint="eastAsia"/>
                <w:sz w:val="24"/>
              </w:rPr>
              <w:t>字母公式：</w:t>
            </w:r>
          </w:p>
          <w:p>
            <w:pPr>
              <w:spacing w:line="360" w:lineRule="auto"/>
              <w:rPr>
                <w:rFonts w:hint="eastAsia"/>
                <w:sz w:val="24"/>
              </w:rPr>
            </w:pPr>
            <w:r>
              <w:rPr>
                <w:rFonts w:hint="eastAsia"/>
                <w:sz w:val="24"/>
              </w:rPr>
              <w:t xml:space="preserve">S= </w:t>
            </w:r>
            <w:r>
              <w:rPr>
                <w:rFonts w:hint="eastAsia"/>
                <w:sz w:val="24"/>
                <w:u w:val="single"/>
              </w:rPr>
              <w:t xml:space="preserve">                   </w:t>
            </w:r>
            <w:r>
              <w:rPr>
                <w:rFonts w:hint="eastAsia"/>
                <w:sz w:val="24"/>
              </w:rPr>
              <w:t xml:space="preserve">    S= </w:t>
            </w:r>
            <w:r>
              <w:rPr>
                <w:rFonts w:hint="eastAsia"/>
                <w:sz w:val="24"/>
                <w:u w:val="single"/>
              </w:rPr>
              <w:t xml:space="preserve">                 </w:t>
            </w:r>
            <w:r>
              <w:rPr>
                <w:rFonts w:hint="eastAsia"/>
                <w:sz w:val="24"/>
              </w:rPr>
              <w:t xml:space="preserve">   S= </w:t>
            </w:r>
            <w:r>
              <w:rPr>
                <w:rFonts w:hint="eastAsia"/>
                <w:sz w:val="24"/>
                <w:u w:val="single"/>
              </w:rPr>
              <w:t xml:space="preserve">                  </w:t>
            </w:r>
            <w:r>
              <w:rPr>
                <w:rFonts w:hint="eastAsia"/>
                <w:sz w:val="24"/>
              </w:rPr>
              <w:t xml:space="preserve"> </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numPr>
                <w:ilvl w:val="0"/>
                <w:numId w:val="3"/>
              </w:numPr>
              <w:spacing w:line="360" w:lineRule="auto"/>
              <w:rPr>
                <w:rFonts w:hint="eastAsia"/>
                <w:sz w:val="24"/>
              </w:rPr>
            </w:pPr>
            <w:r>
              <w:rPr>
                <w:rFonts w:hint="eastAsia"/>
                <w:sz w:val="24"/>
              </w:rPr>
              <w:t>解决问题（每题9分）</w:t>
            </w:r>
          </w:p>
          <w:p>
            <w:pPr>
              <w:spacing w:line="360" w:lineRule="auto"/>
              <w:rPr>
                <w:rFonts w:hint="eastAsia"/>
                <w:sz w:val="24"/>
              </w:rPr>
            </w:pPr>
            <w:r>
              <w:rPr>
                <w:rFonts w:hint="eastAsia"/>
                <w:sz w:val="24"/>
              </w:rPr>
              <w:t>1、一个梯形果园,上底27m,下底108m,高18m,每9㎡栽果树一棵,这个果园栽果树多少棵?</w:t>
            </w:r>
          </w:p>
          <w:p>
            <w:pPr>
              <w:spacing w:line="360" w:lineRule="auto"/>
              <w:rPr>
                <w:rFonts w:hint="eastAsia"/>
                <w:sz w:val="24"/>
              </w:rPr>
            </w:pPr>
          </w:p>
          <w:p>
            <w:pPr>
              <w:spacing w:line="360" w:lineRule="auto"/>
              <w:rPr>
                <w:rFonts w:hint="eastAsia"/>
                <w:sz w:val="24"/>
              </w:rPr>
            </w:pPr>
            <w:r>
              <w:rPr>
                <w:rFonts w:hint="eastAsia"/>
                <w:sz w:val="24"/>
              </w:rPr>
              <w:t>2、星光小学建造一个花坛(见下图),这个花坛的面积有多少平方米?</w:t>
            </w:r>
          </w:p>
          <w:p>
            <w:pPr>
              <w:spacing w:line="360" w:lineRule="auto"/>
              <w:rPr>
                <w:rFonts w:hint="eastAsia" w:ascii="宋体" w:hAnsi="宋体"/>
                <w:sz w:val="24"/>
              </w:rPr>
            </w:pPr>
          </w:p>
          <w:p>
            <w:pPr>
              <w:spacing w:line="360" w:lineRule="auto"/>
              <w:rPr>
                <w:rFonts w:hint="eastAsia"/>
                <w:sz w:val="24"/>
              </w:rPr>
            </w:pPr>
            <w:r>
              <w:rPr>
                <w:sz w:val="20"/>
              </w:rPr>
              <mc:AlternateContent>
                <mc:Choice Requires="wps">
                  <w:drawing>
                    <wp:anchor distT="0" distB="0" distL="114300" distR="114300" simplePos="0" relativeHeight="252982272" behindDoc="0" locked="0" layoutInCell="1" allowOverlap="1">
                      <wp:simplePos x="0" y="0"/>
                      <wp:positionH relativeFrom="column">
                        <wp:posOffset>1028700</wp:posOffset>
                      </wp:positionH>
                      <wp:positionV relativeFrom="paragraph">
                        <wp:posOffset>0</wp:posOffset>
                      </wp:positionV>
                      <wp:extent cx="635" cy="1188720"/>
                      <wp:effectExtent l="4445" t="0" r="13970" b="11430"/>
                      <wp:wrapNone/>
                      <wp:docPr id="219" name="直线 297"/>
                      <wp:cNvGraphicFramePr/>
                      <a:graphic xmlns:a="http://schemas.openxmlformats.org/drawingml/2006/main">
                        <a:graphicData uri="http://schemas.microsoft.com/office/word/2010/wordprocessingShape">
                          <wps:wsp>
                            <wps:cNvCnPr/>
                            <wps:spPr>
                              <a:xfrm>
                                <a:off x="0" y="0"/>
                                <a:ext cx="635" cy="1188720"/>
                              </a:xfrm>
                              <a:prstGeom prst="line">
                                <a:avLst/>
                              </a:prstGeom>
                              <a:ln w="9525" cap="flat" cmpd="sng">
                                <a:solidFill>
                                  <a:srgbClr val="000000"/>
                                </a:solidFill>
                                <a:prstDash val="lgDashDot"/>
                                <a:headEnd type="none" w="med" len="med"/>
                                <a:tailEnd type="none" w="med" len="med"/>
                              </a:ln>
                            </wps:spPr>
                            <wps:bodyPr upright="1"/>
                          </wps:wsp>
                        </a:graphicData>
                      </a:graphic>
                    </wp:anchor>
                  </w:drawing>
                </mc:Choice>
                <mc:Fallback>
                  <w:pict>
                    <v:line id="直线 297" o:spid="_x0000_s1026" o:spt="20" style="position:absolute;left:0pt;margin-left:81pt;margin-top:0pt;height:93.6pt;width:0.05pt;z-index:252982272;mso-width-relative:page;mso-height-relative:page;" filled="f" stroked="t" coordsize="21600,21600" o:gfxdata="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92EELYAAAACAEAAA8AAAAAAAAA&#10;AQAgAAAAIgAAAGRycy9kb3ducmV2LnhtbFBLAQIUABQAAAAIAIdO4kA6TJiR2AEAAJcDAAAOAAAA&#10;AAAAAAEAIAAAACcBAABkcnMvZTJvRG9jLnhtbFBLBQYAAAAABgAGAFkBAABxBQAAAAA=&#10;">
                      <v:fill on="f" focussize="0,0"/>
                      <v:stroke color="#000000" joinstyle="round" dashstyle="longDashDot"/>
                      <v:imagedata o:title=""/>
                      <o:lock v:ext="edit" aspectratio="f"/>
                    </v:line>
                  </w:pict>
                </mc:Fallback>
              </mc:AlternateContent>
            </w:r>
            <w:r>
              <w:rPr>
                <w:sz w:val="20"/>
              </w:rPr>
              <mc:AlternateContent>
                <mc:Choice Requires="wps">
                  <w:drawing>
                    <wp:anchor distT="0" distB="0" distL="114300" distR="114300" simplePos="0" relativeHeight="252981248" behindDoc="0" locked="0" layoutInCell="1" allowOverlap="1">
                      <wp:simplePos x="0" y="0"/>
                      <wp:positionH relativeFrom="column">
                        <wp:posOffset>2057400</wp:posOffset>
                      </wp:positionH>
                      <wp:positionV relativeFrom="paragraph">
                        <wp:posOffset>0</wp:posOffset>
                      </wp:positionV>
                      <wp:extent cx="635" cy="99060"/>
                      <wp:effectExtent l="38100" t="0" r="37465" b="15240"/>
                      <wp:wrapNone/>
                      <wp:docPr id="220" name="直线 298"/>
                      <wp:cNvGraphicFramePr/>
                      <a:graphic xmlns:a="http://schemas.openxmlformats.org/drawingml/2006/main">
                        <a:graphicData uri="http://schemas.microsoft.com/office/word/2010/wordprocessingShape">
                          <wps:wsp>
                            <wps:cNvCnPr/>
                            <wps:spPr>
                              <a:xfrm>
                                <a:off x="0" y="0"/>
                                <a:ext cx="635"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8" o:spid="_x0000_s1026" o:spt="20" style="position:absolute;left:0pt;margin-left:162pt;margin-top:0pt;height:7.8pt;width:0.05pt;z-index:252981248;mso-width-relative:page;mso-height-relative:page;" filled="f" stroked="t" coordsize="21600,21600" o:gfxdata="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uKZwrYAAAABwEAAA8AAAAAAAAA&#10;AQAgAAAAIgAAAGRycy9kb3ducmV2LnhtbFBLAQIUABQAAAAIAIdO4kBCcJO32AEAAJUDAAAOAAAA&#10;AAAAAAEAIAAAACcBAABkcnMvZTJvRG9jLnhtbFBLBQYAAAAABgAGAFkBAABx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973056" behindDoc="0" locked="0" layoutInCell="1" allowOverlap="1">
                      <wp:simplePos x="0" y="0"/>
                      <wp:positionH relativeFrom="column">
                        <wp:posOffset>1485900</wp:posOffset>
                      </wp:positionH>
                      <wp:positionV relativeFrom="paragraph">
                        <wp:posOffset>99060</wp:posOffset>
                      </wp:positionV>
                      <wp:extent cx="685800" cy="0"/>
                      <wp:effectExtent l="0" t="0" r="0" b="0"/>
                      <wp:wrapNone/>
                      <wp:docPr id="221" name="直线 299"/>
                      <wp:cNvGraphicFramePr/>
                      <a:graphic xmlns:a="http://schemas.openxmlformats.org/drawingml/2006/main">
                        <a:graphicData uri="http://schemas.microsoft.com/office/word/2010/wordprocessingShape">
                          <wps:wsp>
                            <wps:cNvCnPr/>
                            <wps:spPr>
                              <a:xfrm>
                                <a:off x="0" y="0"/>
                                <a:ext cx="685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299" o:spid="_x0000_s1026" o:spt="20" style="position:absolute;left:0pt;margin-left:117pt;margin-top:7.8pt;height:0pt;width:54pt;z-index:252973056;mso-width-relative:page;mso-height-relative:page;" filled="f" stroked="t" coordsize="21600,21600" o:gfxdata="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pj3Q+1wAAAAkBAAAPAAAAAAAAAAEAIAAAACIA&#10;AABkcnMvZG93bnJldi54bWxQSwECFAAUAAAACACHTuJAq5pe3dEBAACPAwAADgAAAAAAAAABACAA&#10;AAAmAQAAZHJzL2Uyb0RvYy54bWxQSwUGAAAAAAYABgBZAQAAaQUAAAAA&#10;">
                      <v:fill on="f" focussize="0,0"/>
                      <v:stroke color="#000000" joinstyle="round" dashstyle="dash"/>
                      <v:imagedata o:title=""/>
                      <o:lock v:ext="edit" aspectratio="f"/>
                    </v:line>
                  </w:pict>
                </mc:Fallback>
              </mc:AlternateContent>
            </w:r>
            <w:r>
              <w:rPr>
                <w:sz w:val="20"/>
              </w:rPr>
              <mc:AlternateContent>
                <mc:Choice Requires="wps">
                  <w:drawing>
                    <wp:anchor distT="0" distB="0" distL="114300" distR="114300" simplePos="0" relativeHeight="252972032" behindDoc="0" locked="0" layoutInCell="1" allowOverlap="1">
                      <wp:simplePos x="0" y="0"/>
                      <wp:positionH relativeFrom="column">
                        <wp:posOffset>1485900</wp:posOffset>
                      </wp:positionH>
                      <wp:positionV relativeFrom="paragraph">
                        <wp:posOffset>99060</wp:posOffset>
                      </wp:positionV>
                      <wp:extent cx="342900" cy="198120"/>
                      <wp:effectExtent l="2540" t="3810" r="16510" b="7620"/>
                      <wp:wrapNone/>
                      <wp:docPr id="222" name="直线 300"/>
                      <wp:cNvGraphicFramePr/>
                      <a:graphic xmlns:a="http://schemas.openxmlformats.org/drawingml/2006/main">
                        <a:graphicData uri="http://schemas.microsoft.com/office/word/2010/wordprocessingShape">
                          <wps:wsp>
                            <wps:cNvCnPr/>
                            <wps:spPr>
                              <a:xfrm>
                                <a:off x="0" y="0"/>
                                <a:ext cx="3429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0" o:spid="_x0000_s1026" o:spt="20" style="position:absolute;left:0pt;margin-left:117pt;margin-top:7.8pt;height:15.6pt;width:27pt;z-index:252972032;mso-width-relative:page;mso-height-relative:page;" filled="f" stroked="t" coordsize="21600,21600" o:gfxdata="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CjbhXXAAAACQEAAA8AAAAAAAAAAQAgAAAA&#10;IgAAAGRycy9kb3ducmV2LnhtbFBLAQIUABQAAAAIAIdO4kDGatx70wEAAJUDAAAOAAAAAAAAAAEA&#10;IAAAACYBAABkcnMvZTJvRG9jLnhtbFBLBQYAAAAABgAGAFkBAABr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66912" behindDoc="0" locked="0" layoutInCell="1" allowOverlap="1">
                      <wp:simplePos x="0" y="0"/>
                      <wp:positionH relativeFrom="column">
                        <wp:posOffset>571500</wp:posOffset>
                      </wp:positionH>
                      <wp:positionV relativeFrom="paragraph">
                        <wp:posOffset>99060</wp:posOffset>
                      </wp:positionV>
                      <wp:extent cx="914400" cy="0"/>
                      <wp:effectExtent l="0" t="0" r="0" b="0"/>
                      <wp:wrapNone/>
                      <wp:docPr id="223" name="直线 301"/>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1" o:spid="_x0000_s1026" o:spt="20" style="position:absolute;left:0pt;margin-left:45pt;margin-top:7.8pt;height:0pt;width:72pt;z-index:252966912;mso-width-relative:page;mso-height-relative:page;" filled="f" stroked="t" coordsize="21600,21600" o:gfxdata="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&#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AZCPVAAAACAEAAA8AAAAAAAAAAQAgAAAAIgAAAGRy&#10;cy9kb3ducmV2LnhtbFBLAQIUABQAAAAIAIdO4kAeHjzkzwEAAJADAAAOAAAAAAAAAAEAIAAAACQB&#10;AABkcnMvZTJvRG9jLnhtbFBLBQYAAAAABgAGAFkBAABl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68960" behindDoc="0" locked="0" layoutInCell="1" allowOverlap="1">
                      <wp:simplePos x="0" y="0"/>
                      <wp:positionH relativeFrom="column">
                        <wp:posOffset>228600</wp:posOffset>
                      </wp:positionH>
                      <wp:positionV relativeFrom="paragraph">
                        <wp:posOffset>99060</wp:posOffset>
                      </wp:positionV>
                      <wp:extent cx="342900" cy="198120"/>
                      <wp:effectExtent l="2540" t="3810" r="16510" b="7620"/>
                      <wp:wrapNone/>
                      <wp:docPr id="239" name="直线 302"/>
                      <wp:cNvGraphicFramePr/>
                      <a:graphic xmlns:a="http://schemas.openxmlformats.org/drawingml/2006/main">
                        <a:graphicData uri="http://schemas.microsoft.com/office/word/2010/wordprocessingShape">
                          <wps:wsp>
                            <wps:cNvCnPr/>
                            <wps:spPr>
                              <a:xfrm flipV="1">
                                <a:off x="0" y="0"/>
                                <a:ext cx="3429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2" o:spid="_x0000_s1026" o:spt="20" style="position:absolute;left:0pt;flip:y;margin-left:18pt;margin-top:7.8pt;height:15.6pt;width:27pt;z-index:252968960;mso-width-relative:page;mso-height-relative:page;" filled="f" stroked="t" coordsize="21600,21600" o:gfxdata="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pCbkNUAAAAHAQAADwAAAAAA&#10;AAABACAAAAAiAAAAZHJzL2Rvd25yZXYueG1sUEsBAhQAFAAAAAgAh07iQJvgTtndAQAAnwMAAA4A&#10;AAAAAAAAAQAgAAAAJAEAAGRycy9lMm9Eb2MueG1sUEsFBgAAAAAGAAYAWQEAAHMFAAAAAA==&#10;">
                      <v:fill on="f" focussize="0,0"/>
                      <v:stroke color="#000000" joinstyle="round"/>
                      <v:imagedata o:title=""/>
                      <o:lock v:ext="edit" aspectratio="f"/>
                    </v:line>
                  </w:pict>
                </mc:Fallback>
              </mc:AlternateContent>
            </w:r>
            <w:r>
              <w:rPr>
                <w:rFonts w:hint="eastAsia"/>
                <w:sz w:val="24"/>
              </w:rPr>
              <w:t xml:space="preserve">                         1m </w:t>
            </w:r>
          </w:p>
          <w:p>
            <w:pPr>
              <w:spacing w:line="360" w:lineRule="auto"/>
              <w:rPr>
                <w:rFonts w:hint="eastAsia"/>
                <w:sz w:val="24"/>
              </w:rPr>
            </w:pPr>
            <w:r>
              <w:rPr>
                <w:sz w:val="20"/>
              </w:rPr>
              <mc:AlternateContent>
                <mc:Choice Requires="wps">
                  <w:drawing>
                    <wp:anchor distT="0" distB="0" distL="114300" distR="114300" simplePos="0" relativeHeight="252980224" behindDoc="0" locked="0" layoutInCell="1" allowOverlap="1">
                      <wp:simplePos x="0" y="0"/>
                      <wp:positionH relativeFrom="column">
                        <wp:posOffset>2057400</wp:posOffset>
                      </wp:positionH>
                      <wp:positionV relativeFrom="paragraph">
                        <wp:posOffset>198120</wp:posOffset>
                      </wp:positionV>
                      <wp:extent cx="635" cy="297180"/>
                      <wp:effectExtent l="37465" t="0" r="38100" b="7620"/>
                      <wp:wrapNone/>
                      <wp:docPr id="240" name="直线 303"/>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03" o:spid="_x0000_s1026" o:spt="20" style="position:absolute;left:0pt;flip:y;margin-left:162pt;margin-top:15.6pt;height:23.4pt;width:0.05pt;z-index:252980224;mso-width-relative:page;mso-height-relative:page;" filled="f" stroked="t" coordsize="21600,21600" o:gfxdata="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S8Kr3YAAAACQEA&#10;AA8AAAAAAAAAAQAgAAAAIgAAAGRycy9kb3ducmV2LnhtbFBLAQIUABQAAAAIAIdO4kCd332r4QEA&#10;AKADAAAOAAAAAAAAAAEAIAAAACcBAABkcnMvZTJvRG9jLnhtbFBLBQYAAAAABgAGAFkBAAB6BQAA&#10;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974080" behindDoc="0" locked="0" layoutInCell="1" allowOverlap="1">
                      <wp:simplePos x="0" y="0"/>
                      <wp:positionH relativeFrom="column">
                        <wp:posOffset>0</wp:posOffset>
                      </wp:positionH>
                      <wp:positionV relativeFrom="paragraph">
                        <wp:posOffset>198120</wp:posOffset>
                      </wp:positionV>
                      <wp:extent cx="2171700" cy="0"/>
                      <wp:effectExtent l="0" t="0" r="0" b="0"/>
                      <wp:wrapNone/>
                      <wp:docPr id="241" name="直线 304"/>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lgDashDot"/>
                                <a:headEnd type="none" w="med" len="med"/>
                                <a:tailEnd type="none" w="med" len="med"/>
                              </a:ln>
                            </wps:spPr>
                            <wps:bodyPr upright="1"/>
                          </wps:wsp>
                        </a:graphicData>
                      </a:graphic>
                    </wp:anchor>
                  </w:drawing>
                </mc:Choice>
                <mc:Fallback>
                  <w:pict>
                    <v:line id="直线 304" o:spid="_x0000_s1026" o:spt="20" style="position:absolute;left:0pt;margin-left:0pt;margin-top:15.6pt;height:0pt;width:171pt;z-index:252974080;mso-width-relative:page;mso-height-relative:page;" filled="f" stroked="t" coordsize="21600,21600" o:gfxdata="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D7+KfVAAAABgEAAA8AAAAAAAAAAQAgAAAA&#10;IgAAAGRycy9kb3ducmV2LnhtbFBLAQIUABQAAAAIAIdO4kDPI7Ul1QEAAJUDAAAOAAAAAAAAAAEA&#10;IAAAACQBAABkcnMvZTJvRG9jLnhtbFBLBQYAAAAABgAGAFkBAABrBQAAAAA=&#10;">
                      <v:fill on="f" focussize="0,0"/>
                      <v:stroke color="#000000" joinstyle="round" dashstyle="longDashDot"/>
                      <v:imagedata o:title=""/>
                      <o:lock v:ext="edit" aspectratio="f"/>
                    </v:line>
                  </w:pict>
                </mc:Fallback>
              </mc:AlternateContent>
            </w:r>
            <w:r>
              <w:rPr>
                <w:sz w:val="20"/>
              </w:rPr>
              <mc:AlternateContent>
                <mc:Choice Requires="wps">
                  <w:drawing>
                    <wp:anchor distT="0" distB="0" distL="114300" distR="114300" simplePos="0" relativeHeight="252975104" behindDoc="0" locked="0" layoutInCell="1" allowOverlap="1">
                      <wp:simplePos x="0" y="0"/>
                      <wp:positionH relativeFrom="column">
                        <wp:posOffset>1828800</wp:posOffset>
                      </wp:positionH>
                      <wp:positionV relativeFrom="paragraph">
                        <wp:posOffset>0</wp:posOffset>
                      </wp:positionV>
                      <wp:extent cx="342900" cy="0"/>
                      <wp:effectExtent l="0" t="0" r="0" b="0"/>
                      <wp:wrapNone/>
                      <wp:docPr id="242" name="直线 305"/>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05" o:spid="_x0000_s1026" o:spt="20" style="position:absolute;left:0pt;margin-left:144pt;margin-top:0pt;height:0pt;width:27pt;z-index:252975104;mso-width-relative:page;mso-height-relative:page;" filled="f" stroked="t" coordsize="21600,21600" o:gfxdata="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fH89UAAAAFAQAADwAAAAAAAAABACAAAAAiAAAA&#10;ZHJzL2Rvd25yZXYueG1sUEsBAhQAFAAAAAgAh07iQKm2sDrRAQAAjwMAAA4AAAAAAAAAAQAgAAAA&#10;JAEAAGRycy9lMm9Eb2MueG1sUEsFBgAAAAAGAAYAWQEAAGcFAAAAAA==&#10;">
                      <v:fill on="f" focussize="0,0"/>
                      <v:stroke color="#000000" joinstyle="round" dashstyle="dash"/>
                      <v:imagedata o:title=""/>
                      <o:lock v:ext="edit" aspectratio="f"/>
                    </v:line>
                  </w:pict>
                </mc:Fallback>
              </mc:AlternateContent>
            </w:r>
            <w:r>
              <w:rPr>
                <w:sz w:val="20"/>
              </w:rPr>
              <mc:AlternateContent>
                <mc:Choice Requires="wps">
                  <w:drawing>
                    <wp:anchor distT="0" distB="0" distL="114300" distR="114300" simplePos="0" relativeHeight="252965888" behindDoc="0" locked="0" layoutInCell="1" allowOverlap="1">
                      <wp:simplePos x="0" y="0"/>
                      <wp:positionH relativeFrom="column">
                        <wp:posOffset>1828800</wp:posOffset>
                      </wp:positionH>
                      <wp:positionV relativeFrom="paragraph">
                        <wp:posOffset>0</wp:posOffset>
                      </wp:positionV>
                      <wp:extent cx="635" cy="396240"/>
                      <wp:effectExtent l="4445" t="0" r="13970" b="3810"/>
                      <wp:wrapNone/>
                      <wp:docPr id="243" name="直线 306"/>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6" o:spid="_x0000_s1026" o:spt="20" style="position:absolute;left:0pt;margin-left:144pt;margin-top:0pt;height:31.2pt;width:0.05pt;z-index:252965888;mso-width-relative:page;mso-height-relative:page;" filled="f" stroked="t" coordsize="21600,21600" o:gfxdata="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ml85dUAAAAHAQAADwAAAAAAAAABACAAAAAi&#10;AAAAZHJzL2Rvd25yZXYueG1sUEsBAhQAFAAAAAgAh07iQPRZDtLUAQAAkgMAAA4AAAAAAAAAAQAg&#10;AAAAJAEAAGRycy9lMm9Eb2MueG1sUEsFBgAAAAAGAAYAWQEAAGoFA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64864" behindDoc="0" locked="0" layoutInCell="1" allowOverlap="1">
                      <wp:simplePos x="0" y="0"/>
                      <wp:positionH relativeFrom="column">
                        <wp:posOffset>228600</wp:posOffset>
                      </wp:positionH>
                      <wp:positionV relativeFrom="paragraph">
                        <wp:posOffset>0</wp:posOffset>
                      </wp:positionV>
                      <wp:extent cx="635" cy="396240"/>
                      <wp:effectExtent l="4445" t="0" r="13970" b="3810"/>
                      <wp:wrapNone/>
                      <wp:docPr id="244" name="直线 307"/>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7" o:spid="_x0000_s1026" o:spt="20" style="position:absolute;left:0pt;margin-left:18pt;margin-top:0pt;height:31.2pt;width:0.05pt;z-index:252964864;mso-width-relative:page;mso-height-relative:page;" filled="f" stroked="t" coordsize="21600,21600" o:gfxdata="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Zxog9UAAAAFAQAADwAAAAAAAAABACAAAAAi&#10;AAAAZHJzL2Rvd25yZXYueG1sUEsBAhQAFAAAAAgAh07iQLrRdU7UAQAAkgMAAA4AAAAAAAAAAQAg&#10;AAAAJAEAAGRycy9lMm9Eb2MueG1sUEsFBgAAAAAGAAYAWQEAAGoFAAAAAA==&#10;">
                      <v:fill on="f" focussize="0,0"/>
                      <v:stroke color="#000000" joinstyle="round"/>
                      <v:imagedata o:title=""/>
                      <o:lock v:ext="edit" aspectratio="f"/>
                    </v:line>
                  </w:pict>
                </mc:Fallback>
              </mc:AlternateContent>
            </w:r>
            <w:r>
              <w:rPr>
                <w:rFonts w:hint="eastAsia"/>
                <w:sz w:val="24"/>
              </w:rPr>
              <w:t xml:space="preserve">                         1m</w:t>
            </w:r>
          </w:p>
          <w:p>
            <w:pPr>
              <w:spacing w:line="360" w:lineRule="auto"/>
              <w:rPr>
                <w:rFonts w:hint="eastAsia"/>
                <w:sz w:val="24"/>
              </w:rPr>
            </w:pPr>
            <w:r>
              <w:rPr>
                <w:sz w:val="20"/>
              </w:rPr>
              <mc:AlternateContent>
                <mc:Choice Requires="wps">
                  <w:drawing>
                    <wp:anchor distT="0" distB="0" distL="114300" distR="114300" simplePos="0" relativeHeight="252969984" behindDoc="0" locked="0" layoutInCell="1" allowOverlap="1">
                      <wp:simplePos x="0" y="0"/>
                      <wp:positionH relativeFrom="column">
                        <wp:posOffset>1485900</wp:posOffset>
                      </wp:positionH>
                      <wp:positionV relativeFrom="paragraph">
                        <wp:posOffset>99060</wp:posOffset>
                      </wp:positionV>
                      <wp:extent cx="342900" cy="198120"/>
                      <wp:effectExtent l="2540" t="3810" r="16510" b="7620"/>
                      <wp:wrapNone/>
                      <wp:docPr id="245" name="直线 308"/>
                      <wp:cNvGraphicFramePr/>
                      <a:graphic xmlns:a="http://schemas.openxmlformats.org/drawingml/2006/main">
                        <a:graphicData uri="http://schemas.microsoft.com/office/word/2010/wordprocessingShape">
                          <wps:wsp>
                            <wps:cNvCnPr/>
                            <wps:spPr>
                              <a:xfrm flipV="1">
                                <a:off x="0" y="0"/>
                                <a:ext cx="3429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 o:spid="_x0000_s1026" o:spt="20" style="position:absolute;left:0pt;flip:y;margin-left:117pt;margin-top:7.8pt;height:15.6pt;width:27pt;z-index:252969984;mso-width-relative:page;mso-height-relative:page;" filled="f" stroked="t" coordsize="21600,21600" o:gfxdata="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KF6jJ1wAAAAkBAAAPAAAA&#10;AAAAAAEAIAAAACIAAABkcnMvZG93bnJldi54bWxQSwECFAAUAAAACACHTuJA+3OvzN0BAACfAwAA&#10;DgAAAAAAAAABACAAAAAmAQAAZHJzL2Uyb0RvYy54bWxQSwUGAAAAAAYABgBZAQAAdQ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76128" behindDoc="0" locked="0" layoutInCell="1" allowOverlap="1">
                      <wp:simplePos x="0" y="0"/>
                      <wp:positionH relativeFrom="column">
                        <wp:posOffset>228600</wp:posOffset>
                      </wp:positionH>
                      <wp:positionV relativeFrom="paragraph">
                        <wp:posOffset>99060</wp:posOffset>
                      </wp:positionV>
                      <wp:extent cx="635" cy="495300"/>
                      <wp:effectExtent l="4445" t="0" r="13970" b="0"/>
                      <wp:wrapNone/>
                      <wp:docPr id="246" name="直线 309"/>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09" o:spid="_x0000_s1026" o:spt="20" style="position:absolute;left:0pt;margin-left:18pt;margin-top:7.8pt;height:39pt;width:0.05pt;z-index:252976128;mso-width-relative:page;mso-height-relative:page;" filled="f" stroked="t" coordsize="21600,21600" o:gfxdata="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gsM031wAAAAcBAAAPAAAAAAAAAAEAIAAA&#10;ACIAAABkcnMvZG93bnJldi54bWxQSwECFAAUAAAACACHTuJALRXhLNQBAACRAwAADgAAAAAAAAAB&#10;ACAAAAAmAQAAZHJzL2Uyb0RvYy54bWxQSwUGAAAAAAYABgBZAQAAbAUAAAAA&#10;">
                      <v:fill on="f" focussize="0,0"/>
                      <v:stroke color="#000000" joinstyle="round" dashstyle="dash"/>
                      <v:imagedata o:title=""/>
                      <o:lock v:ext="edit" aspectratio="f"/>
                    </v:line>
                  </w:pict>
                </mc:Fallback>
              </mc:AlternateContent>
            </w:r>
            <w:r>
              <w:rPr>
                <w:sz w:val="20"/>
              </w:rPr>
              <mc:AlternateContent>
                <mc:Choice Requires="wps">
                  <w:drawing>
                    <wp:anchor distT="0" distB="0" distL="114300" distR="114300" simplePos="0" relativeHeight="252971008" behindDoc="0" locked="0" layoutInCell="1" allowOverlap="1">
                      <wp:simplePos x="0" y="0"/>
                      <wp:positionH relativeFrom="column">
                        <wp:posOffset>228600</wp:posOffset>
                      </wp:positionH>
                      <wp:positionV relativeFrom="paragraph">
                        <wp:posOffset>99060</wp:posOffset>
                      </wp:positionV>
                      <wp:extent cx="342900" cy="198120"/>
                      <wp:effectExtent l="2540" t="3810" r="16510" b="7620"/>
                      <wp:wrapNone/>
                      <wp:docPr id="247" name="直线 310"/>
                      <wp:cNvGraphicFramePr/>
                      <a:graphic xmlns:a="http://schemas.openxmlformats.org/drawingml/2006/main">
                        <a:graphicData uri="http://schemas.microsoft.com/office/word/2010/wordprocessingShape">
                          <wps:wsp>
                            <wps:cNvCnPr/>
                            <wps:spPr>
                              <a:xfrm>
                                <a:off x="0" y="0"/>
                                <a:ext cx="34290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0" o:spid="_x0000_s1026" o:spt="20" style="position:absolute;left:0pt;margin-left:18pt;margin-top:7.8pt;height:15.6pt;width:27pt;z-index:252971008;mso-width-relative:page;mso-height-relative:page;" filled="f" stroked="t" coordsize="21600,21600" o:gfxdata="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jklPPVAAAABwEAAA8AAAAAAAAAAQAgAAAA&#10;IgAAAGRycy9kb3ducmV2LnhtbFBLAQIUABQAAAAIAIdO4kBZpqrf1QEAAJUDAAAOAAAAAAAAAAEA&#10;IAAAACQBAABkcnMvZTJvRG9jLnhtbFBLBQYAAAAABgAGAFkBAABrBQAAAAA=&#10;">
                      <v:fill on="f" focussize="0,0"/>
                      <v:stroke color="#000000" joinstyle="round"/>
                      <v:imagedata o:title=""/>
                      <o:lock v:ext="edit" aspectratio="f"/>
                    </v:line>
                  </w:pict>
                </mc:Fallback>
              </mc:AlternateContent>
            </w:r>
          </w:p>
          <w:p>
            <w:pPr>
              <w:spacing w:line="360" w:lineRule="auto"/>
              <w:rPr>
                <w:rFonts w:hint="eastAsia"/>
                <w:sz w:val="24"/>
              </w:rPr>
            </w:pPr>
            <w:r>
              <w:rPr>
                <w:sz w:val="20"/>
              </w:rPr>
              <mc:AlternateContent>
                <mc:Choice Requires="wps">
                  <w:drawing>
                    <wp:anchor distT="0" distB="0" distL="114300" distR="114300" simplePos="0" relativeHeight="252979200" behindDoc="0" locked="0" layoutInCell="1" allowOverlap="1">
                      <wp:simplePos x="0" y="0"/>
                      <wp:positionH relativeFrom="column">
                        <wp:posOffset>1028700</wp:posOffset>
                      </wp:positionH>
                      <wp:positionV relativeFrom="paragraph">
                        <wp:posOffset>99060</wp:posOffset>
                      </wp:positionV>
                      <wp:extent cx="342900" cy="0"/>
                      <wp:effectExtent l="0" t="38100" r="0" b="38100"/>
                      <wp:wrapNone/>
                      <wp:docPr id="233" name="直线 311"/>
                      <wp:cNvGraphicFramePr/>
                      <a:graphic xmlns:a="http://schemas.openxmlformats.org/drawingml/2006/main">
                        <a:graphicData uri="http://schemas.microsoft.com/office/word/2010/wordprocessingShape">
                          <wps:wsp>
                            <wps:cNvCn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1" o:spid="_x0000_s1026" o:spt="20" style="position:absolute;left:0pt;flip:x;margin-left:81pt;margin-top:7.8pt;height:0pt;width:27pt;z-index:252979200;mso-width-relative:page;mso-height-relative:page;" filled="f" stroked="t" coordsize="21600,21600" o:gfxdata="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OtRYvVAAAACQEAAA8AAAAA&#10;AAAAAQAgAAAAIgAAAGRycy9kb3ducmV2LnhtbFBLAQIUABQAAAAIAIdO4kBtEdW43gEAAJ4DAAAO&#10;AAAAAAAAAAEAIAAAACQBAABkcnMvZTJvRG9jLnhtbFBLBQYAAAAABgAGAFkBAAB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978176" behindDoc="0" locked="0" layoutInCell="1" allowOverlap="1">
                      <wp:simplePos x="0" y="0"/>
                      <wp:positionH relativeFrom="column">
                        <wp:posOffset>0</wp:posOffset>
                      </wp:positionH>
                      <wp:positionV relativeFrom="paragraph">
                        <wp:posOffset>99060</wp:posOffset>
                      </wp:positionV>
                      <wp:extent cx="228600" cy="0"/>
                      <wp:effectExtent l="0" t="38100" r="0" b="38100"/>
                      <wp:wrapNone/>
                      <wp:docPr id="234" name="直线 312"/>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12" o:spid="_x0000_s1026" o:spt="20" style="position:absolute;left:0pt;margin-left:0pt;margin-top:7.8pt;height:0pt;width:18pt;z-index:252978176;mso-width-relative:page;mso-height-relative:page;" filled="f" stroked="t" coordsize="21600,21600" o:gfxdata="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TyG4P1AAAAAUBAAAPAAAAAAAAAAEAIAAA&#10;ACIAAABkcnMvZG93bnJldi54bWxQSwECFAAUAAAACACHTuJAbl5hoNcBAACUAwAADgAAAAAAAAAB&#10;ACAAAAAjAQAAZHJzL2Uyb0RvYy54bWxQSwUGAAAAAAYABgBZAQAAbA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967936" behindDoc="0" locked="0" layoutInCell="1" allowOverlap="1">
                      <wp:simplePos x="0" y="0"/>
                      <wp:positionH relativeFrom="column">
                        <wp:posOffset>571500</wp:posOffset>
                      </wp:positionH>
                      <wp:positionV relativeFrom="paragraph">
                        <wp:posOffset>0</wp:posOffset>
                      </wp:positionV>
                      <wp:extent cx="914400" cy="0"/>
                      <wp:effectExtent l="0" t="0" r="0" b="0"/>
                      <wp:wrapNone/>
                      <wp:docPr id="235" name="直线 313"/>
                      <wp:cNvGraphicFramePr/>
                      <a:graphic xmlns:a="http://schemas.openxmlformats.org/drawingml/2006/main">
                        <a:graphicData uri="http://schemas.microsoft.com/office/word/2010/wordprocessingShape">
                          <wps:wsp>
                            <wps:cNvCnPr/>
                            <wps:spPr>
                              <a:xfrm>
                                <a:off x="0" y="0"/>
                                <a:ext cx="91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3" o:spid="_x0000_s1026" o:spt="20" style="position:absolute;left:0pt;margin-left:45pt;margin-top:0pt;height:0pt;width:72pt;z-index:252967936;mso-width-relative:page;mso-height-relative:page;" filled="f" stroked="t" coordsize="21600,21600" o:gfxdata="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VKtWN0wAAAAQBAAAPAAAAAAAAAAEAIAAAACIAAABkcnMv&#10;ZG93bnJldi54bWxQSwECFAAUAAAACACHTuJA2BO2ac8BAACQAwAADgAAAAAAAAABACAAAAAiAQAA&#10;ZHJzL2Uyb0RvYy54bWxQSwUGAAAAAAYABgBZAQAAYw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2977152" behindDoc="0" locked="0" layoutInCell="1" allowOverlap="1">
                      <wp:simplePos x="0" y="0"/>
                      <wp:positionH relativeFrom="column">
                        <wp:posOffset>571500</wp:posOffset>
                      </wp:positionH>
                      <wp:positionV relativeFrom="paragraph">
                        <wp:posOffset>0</wp:posOffset>
                      </wp:positionV>
                      <wp:extent cx="635" cy="297180"/>
                      <wp:effectExtent l="4445" t="0" r="13970" b="7620"/>
                      <wp:wrapNone/>
                      <wp:docPr id="236" name="直线 314"/>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314" o:spid="_x0000_s1026" o:spt="20" style="position:absolute;left:0pt;margin-left:45pt;margin-top:0pt;height:23.4pt;width:0.05pt;z-index:252977152;mso-width-relative:page;mso-height-relative:page;" filled="f" stroked="t" coordsize="21600,21600" o:gfxdata="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rAY97WAAAABQEAAA8AAAAAAAAAAQAgAAAA&#10;IgAAAGRycy9kb3ducmV2LnhtbFBLAQIUABQAAAAIAIdO4kA1mQqi1AEAAJEDAAAOAAAAAAAAAAEA&#10;IAAAACUBAABkcnMvZTJvRG9jLnhtbFBLBQYAAAAABgAGAFkBAABrBQAAAAA=&#10;">
                      <v:fill on="f" focussize="0,0"/>
                      <v:stroke color="#000000" joinstyle="round" dashstyle="dash"/>
                      <v:imagedata o:title=""/>
                      <o:lock v:ext="edit" aspectratio="f"/>
                    </v:line>
                  </w:pict>
                </mc:Fallback>
              </mc:AlternateContent>
            </w:r>
            <w:r>
              <w:rPr>
                <w:rFonts w:hint="eastAsia"/>
                <w:sz w:val="24"/>
              </w:rPr>
              <w:t xml:space="preserve">    2m   3m</w:t>
            </w:r>
          </w:p>
          <w:p>
            <w:pPr>
              <w:rPr>
                <w:rFonts w:hint="eastAsia"/>
                <w:sz w:val="24"/>
              </w:rPr>
            </w:pPr>
          </w:p>
          <w:p>
            <w:pPr>
              <w:rPr>
                <w:rFonts w:hint="eastAsia"/>
                <w:sz w:val="24"/>
              </w:rPr>
            </w:pPr>
          </w:p>
          <w:p>
            <w:pPr>
              <w:numPr>
                <w:ilvl w:val="0"/>
                <w:numId w:val="5"/>
              </w:numPr>
              <w:rPr>
                <w:rFonts w:hint="eastAsia"/>
                <w:sz w:val="24"/>
              </w:rPr>
            </w:pPr>
            <w:r>
              <w:rPr>
                <w:rFonts w:hint="eastAsia"/>
                <w:sz w:val="24"/>
              </w:rPr>
              <w:t>一条红领巾的底长100厘米,高33厘米,做400条红领巾需要红布多少万平方厘米?</w:t>
            </w:r>
          </w:p>
          <w:p>
            <w:pPr>
              <w:rPr>
                <w:rFonts w:hint="eastAsia"/>
                <w:sz w:val="24"/>
              </w:rPr>
            </w:pPr>
          </w:p>
          <w:p>
            <w:pPr>
              <w:rPr>
                <w:rFonts w:hint="eastAsia"/>
                <w:sz w:val="24"/>
              </w:rPr>
            </w:pPr>
          </w:p>
          <w:p>
            <w:pPr>
              <w:rPr>
                <w:rFonts w:hint="eastAsia"/>
                <w:sz w:val="24"/>
              </w:rPr>
            </w:pPr>
          </w:p>
          <w:p>
            <w:pPr>
              <w:spacing w:line="380" w:lineRule="exact"/>
              <w:ind w:left="240" w:hanging="240" w:hangingChars="100"/>
              <w:rPr>
                <w:rFonts w:hint="eastAsia" w:eastAsia="华文中宋"/>
                <w:sz w:val="24"/>
              </w:rPr>
            </w:pPr>
            <w:r>
              <w:rPr>
                <w:rFonts w:hint="eastAsia" w:eastAsia="华文中宋"/>
                <w:sz w:val="24"/>
              </w:rPr>
              <w:t>4、竹篱笆全长84米。这个花园面积有多大？</w:t>
            </w:r>
          </w:p>
          <w:p>
            <w:pPr>
              <w:ind w:left="210" w:leftChars="100" w:firstLine="105" w:firstLineChars="50"/>
            </w:pPr>
            <w:r>
              <w:drawing>
                <wp:inline distT="0" distB="0" distL="114300" distR="114300">
                  <wp:extent cx="1650365" cy="1080770"/>
                  <wp:effectExtent l="0" t="0" r="6985" b="5080"/>
                  <wp:docPr id="23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0"/>
                          <pic:cNvPicPr>
                            <a:picLocks noChangeAspect="1"/>
                          </pic:cNvPicPr>
                        </pic:nvPicPr>
                        <pic:blipFill>
                          <a:blip r:embed="rId18"/>
                          <a:stretch>
                            <a:fillRect/>
                          </a:stretch>
                        </pic:blipFill>
                        <pic:spPr>
                          <a:xfrm>
                            <a:off x="0" y="0"/>
                            <a:ext cx="1650365" cy="1080770"/>
                          </a:xfrm>
                          <a:prstGeom prst="rect">
                            <a:avLst/>
                          </a:prstGeom>
                          <a:noFill/>
                          <a:ln w="9525">
                            <a:noFill/>
                          </a:ln>
                        </pic:spPr>
                      </pic:pic>
                    </a:graphicData>
                  </a:graphic>
                </wp:inline>
              </w:drawing>
            </w:r>
          </w:p>
          <w:p>
            <w:pPr>
              <w:ind w:left="210" w:leftChars="100" w:firstLine="105" w:firstLineChars="50"/>
              <w:rPr>
                <w:rFonts w:hint="eastAsia"/>
              </w:rPr>
            </w:pPr>
          </w:p>
          <w:p>
            <w:pPr>
              <w:ind w:left="210" w:leftChars="100" w:firstLine="105" w:firstLineChars="50"/>
              <w:rPr>
                <w:rFonts w:hint="eastAsia"/>
              </w:rPr>
            </w:pPr>
          </w:p>
          <w:p>
            <w:pPr>
              <w:spacing w:line="380" w:lineRule="exact"/>
              <w:ind w:left="315" w:hanging="315" w:hangingChars="150"/>
              <w:rPr>
                <w:rFonts w:hint="eastAsia" w:eastAsia="华文中宋"/>
                <w:sz w:val="24"/>
              </w:rPr>
            </w:pPr>
            <w:r>
              <w:drawing>
                <wp:anchor distT="0" distB="0" distL="114300" distR="114300" simplePos="0" relativeHeight="252983296" behindDoc="0" locked="0" layoutInCell="1" allowOverlap="1">
                  <wp:simplePos x="0" y="0"/>
                  <wp:positionH relativeFrom="column">
                    <wp:posOffset>3237230</wp:posOffset>
                  </wp:positionH>
                  <wp:positionV relativeFrom="paragraph">
                    <wp:posOffset>58420</wp:posOffset>
                  </wp:positionV>
                  <wp:extent cx="1810385" cy="663575"/>
                  <wp:effectExtent l="0" t="0" r="18415" b="3175"/>
                  <wp:wrapNone/>
                  <wp:docPr id="238"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15"/>
                          <pic:cNvPicPr>
                            <a:picLocks noChangeAspect="1"/>
                          </pic:cNvPicPr>
                        </pic:nvPicPr>
                        <pic:blipFill>
                          <a:blip r:embed="rId19"/>
                          <a:stretch>
                            <a:fillRect/>
                          </a:stretch>
                        </pic:blipFill>
                        <pic:spPr>
                          <a:xfrm>
                            <a:off x="0" y="0"/>
                            <a:ext cx="1810385" cy="663575"/>
                          </a:xfrm>
                          <a:prstGeom prst="rect">
                            <a:avLst/>
                          </a:prstGeom>
                          <a:noFill/>
                          <a:ln w="9525">
                            <a:noFill/>
                          </a:ln>
                        </pic:spPr>
                      </pic:pic>
                    </a:graphicData>
                  </a:graphic>
                </wp:anchor>
              </w:drawing>
            </w:r>
            <w:r>
              <w:rPr>
                <w:rFonts w:hint="eastAsia"/>
              </w:rPr>
              <w:t>5</w:t>
            </w:r>
            <w:r>
              <w:rPr>
                <w:rFonts w:hint="eastAsia" w:eastAsia="华文中宋"/>
                <w:sz w:val="24"/>
              </w:rPr>
              <w:t>、公园里有两块空地，计划分别种玫瑰和牡丹。</w:t>
            </w:r>
          </w:p>
          <w:tbl>
            <w:tblPr>
              <w:tblStyle w:val="6"/>
              <w:tblW w:w="4119" w:type="dxa"/>
              <w:tblInd w:w="4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09"/>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08" w:type="dxa"/>
                  <w:vAlign w:val="center"/>
                </w:tcPr>
                <w:p>
                  <w:pPr>
                    <w:spacing w:line="380" w:lineRule="exact"/>
                    <w:jc w:val="center"/>
                    <w:rPr>
                      <w:rFonts w:hint="eastAsia" w:eastAsia="华文中宋"/>
                      <w:sz w:val="24"/>
                    </w:rPr>
                  </w:pPr>
                  <w:r>
                    <w:rPr>
                      <w:rFonts w:hint="eastAsia" w:eastAsia="华文中宋"/>
                      <w:sz w:val="24"/>
                    </w:rPr>
                    <w:t>玫　瑰</w:t>
                  </w:r>
                </w:p>
              </w:tc>
              <w:tc>
                <w:tcPr>
                  <w:tcW w:w="1809" w:type="dxa"/>
                  <w:vAlign w:val="center"/>
                </w:tcPr>
                <w:p>
                  <w:pPr>
                    <w:spacing w:line="380" w:lineRule="exact"/>
                    <w:jc w:val="center"/>
                    <w:rPr>
                      <w:rFonts w:hint="eastAsia" w:eastAsia="华文中宋"/>
                      <w:sz w:val="24"/>
                    </w:rPr>
                  </w:pPr>
                  <w:r>
                    <w:rPr>
                      <w:rFonts w:hint="eastAsia" w:eastAsia="华文中宋"/>
                      <w:sz w:val="24"/>
                    </w:rPr>
                    <w:t>每棵占地1m</w:t>
                  </w:r>
                  <w:r>
                    <w:rPr>
                      <w:rFonts w:hint="eastAsia" w:eastAsia="华文中宋"/>
                      <w:sz w:val="24"/>
                      <w:vertAlign w:val="superscript"/>
                    </w:rPr>
                    <w:t>2</w:t>
                  </w:r>
                </w:p>
              </w:tc>
              <w:tc>
                <w:tcPr>
                  <w:tcW w:w="1302" w:type="dxa"/>
                  <w:vAlign w:val="center"/>
                </w:tcPr>
                <w:p>
                  <w:pPr>
                    <w:spacing w:line="380" w:lineRule="exact"/>
                    <w:jc w:val="center"/>
                    <w:rPr>
                      <w:rFonts w:hint="eastAsia" w:eastAsia="华文中宋"/>
                      <w:sz w:val="24"/>
                    </w:rPr>
                  </w:pPr>
                  <w:r>
                    <w:rPr>
                      <w:rFonts w:hint="eastAsia" w:eastAsia="华文中宋"/>
                      <w:sz w:val="24"/>
                    </w:rPr>
                    <w:t>每棵6元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008" w:type="dxa"/>
                  <w:vAlign w:val="center"/>
                </w:tcPr>
                <w:p>
                  <w:pPr>
                    <w:spacing w:line="380" w:lineRule="exact"/>
                    <w:jc w:val="center"/>
                    <w:rPr>
                      <w:rFonts w:hint="eastAsia" w:eastAsia="华文中宋"/>
                      <w:sz w:val="24"/>
                    </w:rPr>
                  </w:pPr>
                  <w:r>
                    <w:rPr>
                      <w:rFonts w:hint="eastAsia" w:eastAsia="华文中宋"/>
                      <w:sz w:val="24"/>
                    </w:rPr>
                    <w:t>牡　丹</w:t>
                  </w:r>
                </w:p>
              </w:tc>
              <w:tc>
                <w:tcPr>
                  <w:tcW w:w="1809" w:type="dxa"/>
                  <w:vAlign w:val="center"/>
                </w:tcPr>
                <w:p>
                  <w:pPr>
                    <w:spacing w:line="380" w:lineRule="exact"/>
                    <w:jc w:val="center"/>
                    <w:rPr>
                      <w:rFonts w:hint="eastAsia" w:eastAsia="华文中宋"/>
                      <w:sz w:val="24"/>
                    </w:rPr>
                  </w:pPr>
                  <w:r>
                    <w:rPr>
                      <w:rFonts w:hint="eastAsia" w:eastAsia="华文中宋"/>
                      <w:sz w:val="24"/>
                    </w:rPr>
                    <w:t>每棵占地2m</w:t>
                  </w:r>
                  <w:r>
                    <w:rPr>
                      <w:rFonts w:hint="eastAsia" w:eastAsia="华文中宋"/>
                      <w:sz w:val="24"/>
                      <w:vertAlign w:val="superscript"/>
                    </w:rPr>
                    <w:t>2</w:t>
                  </w:r>
                </w:p>
              </w:tc>
              <w:tc>
                <w:tcPr>
                  <w:tcW w:w="1302" w:type="dxa"/>
                  <w:vAlign w:val="center"/>
                </w:tcPr>
                <w:p>
                  <w:pPr>
                    <w:spacing w:line="380" w:lineRule="exact"/>
                    <w:jc w:val="center"/>
                    <w:rPr>
                      <w:rFonts w:hint="eastAsia" w:eastAsia="华文中宋"/>
                      <w:sz w:val="24"/>
                    </w:rPr>
                  </w:pPr>
                  <w:r>
                    <w:rPr>
                      <w:rFonts w:hint="eastAsia" w:eastAsia="华文中宋"/>
                      <w:sz w:val="24"/>
                    </w:rPr>
                    <w:t>每棵10元</w:t>
                  </w:r>
                </w:p>
              </w:tc>
            </w:tr>
          </w:tbl>
          <w:p>
            <w:pPr>
              <w:spacing w:line="380" w:lineRule="exact"/>
              <w:ind w:left="239" w:leftChars="114" w:firstLine="120" w:firstLineChars="50"/>
              <w:rPr>
                <w:rFonts w:hint="eastAsia" w:eastAsia="华文中宋"/>
                <w:sz w:val="24"/>
              </w:rPr>
            </w:pPr>
            <w:r>
              <w:rPr>
                <w:rFonts w:hint="eastAsia" w:eastAsia="华文中宋"/>
                <w:sz w:val="24"/>
              </w:rPr>
              <w:t>①玫瑰园占地多少平方米？种玫瑰一共需要多少钱？</w:t>
            </w:r>
          </w:p>
          <w:p>
            <w:pPr>
              <w:spacing w:line="380" w:lineRule="exact"/>
              <w:ind w:left="240" w:hanging="240" w:hangingChars="100"/>
              <w:rPr>
                <w:rFonts w:hint="eastAsia" w:eastAsia="华文中宋"/>
                <w:sz w:val="24"/>
              </w:rPr>
            </w:pPr>
          </w:p>
          <w:p>
            <w:pPr>
              <w:spacing w:line="380" w:lineRule="exact"/>
              <w:ind w:left="240" w:hanging="240" w:hangingChars="100"/>
              <w:rPr>
                <w:rFonts w:hint="eastAsia" w:eastAsia="华文中宋"/>
                <w:sz w:val="24"/>
              </w:rPr>
            </w:pPr>
          </w:p>
          <w:p>
            <w:pPr>
              <w:spacing w:line="380" w:lineRule="exact"/>
              <w:ind w:left="240" w:hanging="240" w:hangingChars="100"/>
              <w:rPr>
                <w:rFonts w:hint="eastAsia" w:eastAsia="华文中宋"/>
                <w:sz w:val="24"/>
              </w:rPr>
            </w:pPr>
          </w:p>
          <w:p>
            <w:pPr>
              <w:spacing w:line="380" w:lineRule="exact"/>
              <w:ind w:left="239" w:leftChars="114" w:firstLine="120" w:firstLineChars="50"/>
              <w:rPr>
                <w:rFonts w:hint="eastAsia" w:eastAsia="华文中宋"/>
                <w:sz w:val="24"/>
              </w:rPr>
            </w:pPr>
            <w:r>
              <w:rPr>
                <w:rFonts w:hint="eastAsia" w:eastAsia="华文中宋"/>
                <w:sz w:val="24"/>
              </w:rPr>
              <w:t>②你还能提出什么问题？</w:t>
            </w:r>
          </w:p>
          <w:p>
            <w:pPr>
              <w:rPr>
                <w:rFonts w:hint="eastAsia"/>
                <w:sz w:val="24"/>
              </w:rPr>
            </w:pPr>
          </w:p>
          <w:p/>
          <w:p>
            <w:pPr>
              <w:ind w:firstLine="240" w:firstLineChars="100"/>
              <w:rPr>
                <w:rFonts w:hint="eastAsia" w:ascii="宋体" w:hAnsi="宋体" w:cs="宋体"/>
                <w:kern w:val="0"/>
                <w:sz w:val="24"/>
                <w:lang w:eastAsia="zh-CN"/>
              </w:rPr>
            </w:pPr>
          </w:p>
        </w:tc>
      </w:tr>
    </w:tbl>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C4807"/>
    <w:multiLevelType w:val="singleLevel"/>
    <w:tmpl w:val="84CC4807"/>
    <w:lvl w:ilvl="0" w:tentative="0">
      <w:start w:val="2"/>
      <w:numFmt w:val="chineseCounting"/>
      <w:suff w:val="nothing"/>
      <w:lvlText w:val="（%1）"/>
      <w:lvlJc w:val="left"/>
      <w:rPr>
        <w:rFonts w:hint="eastAsia"/>
      </w:rPr>
    </w:lvl>
  </w:abstractNum>
  <w:abstractNum w:abstractNumId="1">
    <w:nsid w:val="00000004"/>
    <w:multiLevelType w:val="singleLevel"/>
    <w:tmpl w:val="00000004"/>
    <w:lvl w:ilvl="0" w:tentative="0">
      <w:start w:val="4"/>
      <w:numFmt w:val="chineseCounting"/>
      <w:suff w:val="nothing"/>
      <w:lvlText w:val="%1、"/>
      <w:lvlJc w:val="left"/>
    </w:lvl>
  </w:abstractNum>
  <w:abstractNum w:abstractNumId="2">
    <w:nsid w:val="0000000B"/>
    <w:multiLevelType w:val="multilevel"/>
    <w:tmpl w:val="0000000B"/>
    <w:lvl w:ilvl="0" w:tentative="0">
      <w:start w:val="1"/>
      <w:numFmt w:val="japaneseCounting"/>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singleLevel"/>
    <w:tmpl w:val="0000000C"/>
    <w:lvl w:ilvl="0" w:tentative="0">
      <w:start w:val="3"/>
      <w:numFmt w:val="decimal"/>
      <w:suff w:val="nothing"/>
      <w:lvlText w:val="%1."/>
      <w:lvlJc w:val="left"/>
    </w:lvl>
  </w:abstractNum>
  <w:abstractNum w:abstractNumId="4">
    <w:nsid w:val="4EC80912"/>
    <w:multiLevelType w:val="multilevel"/>
    <w:tmpl w:val="4EC80912"/>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87C12"/>
    <w:rsid w:val="0F690B89"/>
    <w:rsid w:val="288B6CF0"/>
    <w:rsid w:val="2DE87C1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ody Text Indent 2"/>
    <w:basedOn w:val="1"/>
    <w:qFormat/>
    <w:uiPriority w:val="0"/>
    <w:pPr>
      <w:spacing w:line="360" w:lineRule="auto"/>
      <w:ind w:firstLine="540" w:firstLineChars="225"/>
    </w:pPr>
    <w:rPr>
      <w:sz w:val="24"/>
      <w:szCs w:val="24"/>
    </w:rPr>
  </w:style>
  <w:style w:type="paragraph" w:styleId="4">
    <w:name w:val="Body Text Indent 3"/>
    <w:basedOn w:val="1"/>
    <w:qFormat/>
    <w:uiPriority w:val="0"/>
    <w:pPr>
      <w:spacing w:line="360" w:lineRule="auto"/>
      <w:ind w:firstLine="538" w:firstLineChars="192"/>
    </w:pPr>
    <w:rPr>
      <w:sz w:val="28"/>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4正文"/>
    <w:basedOn w:val="1"/>
    <w:qFormat/>
    <w:uiPriority w:val="0"/>
    <w:pPr>
      <w:spacing w:line="320" w:lineRule="atLeast"/>
      <w:ind w:firstLine="200" w:firstLineChars="200"/>
    </w:pPr>
    <w:rPr>
      <w:w w:val="90"/>
      <w:sz w:val="24"/>
      <w:szCs w:val="24"/>
    </w:rPr>
  </w:style>
  <w:style w:type="paragraph" w:customStyle="1" w:styleId="9">
    <w:name w:val="序号题干"/>
    <w:basedOn w:val="1"/>
    <w:qFormat/>
    <w:uiPriority w:val="0"/>
    <w:pPr>
      <w:spacing w:line="400" w:lineRule="atLeast"/>
      <w:ind w:left="125" w:hanging="125" w:hangingChars="125"/>
    </w:pPr>
    <w:rPr>
      <w:w w:val="9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bmp"/><Relationship Id="rId16" Type="http://schemas.openxmlformats.org/officeDocument/2006/relationships/image" Target="media/image13.pn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14</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2018-08-31T05:21:00Z</dcterms:created>
  <dc:creator>dell</dc:creator>
  <cp:lastModifiedBy>dell</cp:lastModifiedBy>
  <dcterms:modified xsi:type="dcterms:W3CDTF">2018-08-31T05:41:24Z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